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2ece" w14:textId="d802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городе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декабря 2025 года № 4/771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постановления.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600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акимат города Алматы ПОСТАНОВЛЯЕТ: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городе Алматы,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экономики и финансов города Алматы" в установленном действующим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2026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города Алматы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№______от "_____"____________ 2025 г.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городе Алматы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Алатауский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западнее улицы Жумахана Кудерина, южнее проспекта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западнее проспекта Турара Рыскулова, микрорайон Аккент, восточнее улицы Аксай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Теректы, Нұркент, Зерделі западнее границы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улицы Бауыржана Момышулы, южнее микрорайона Дарабоз, микрорайон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Айгерим-1 и Айгерим-2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Самғау и Туркестан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Шанырак-1, Шанырак-2, Коккайнар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Саялы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Шапағат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Улжан-1, Улжан-2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Ожет и Карасу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Байбесик и Дархан, Болашак, садоводческое товарищество Птицевод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многоквартирные жилые дома,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Томирис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Мадениет, Коккайнар; садоводческое товарищество Энергостроитель, садоводческое товарищество Теплоэнергетик, садоводческое товарищество Радуга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многоквартирные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Нұркент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Зерделі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Ботакөз, Ақмаржан, Ғажайып и Дарабоз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Рахат, Боралдай, 71 разъезд, садоводческое товарищество Алтын Алма, производственный кооператив Кок Озек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многоквартирные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Алмалинский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Толе би, улицы Николая Гоголя и улицы Мукагали Макатаева, западнее улицы Мухтара Ауэзова, река Есентай, восточнее улицы Абдуллы Розыбакиева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реки Есентай, восточнее проспекта Сакена Сейфуллина, южнее проспекта Райымбека, севернее улицы Мукагали Макатаева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западнее улицы Абдуллы Розыбакиева, севернее улицы Толе би, восточнее реки Большая Алматинка, микрорайоны Тастак-2, Тастак-3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Мукагали Макатаева, западнее проспекта Нурсултана Назарбаева, восточнее проспекта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Мукагали Макатаева и улицы Николая Гоголя, севернее проспекта Абая,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восточнее проспекта Нурсултана Назарбаева, западнее проспекта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Мукагали Макатаева и улицы Николая Гоголя, севернее улицы Толе би, западнее проспекта Сакена Сейфуллина, восточнее улицы Мухтара 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южнее улицы Толе би, восточнее улицы Сабита Муканова, западнее проспекта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южнее улицы Толе би, восточнее улицы Мухтара Ауэзова, западнее улицы Сабита Муканова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южнее улицы Толе би, восточнее улицы Абдуллы Розыбакиева, западнее улицы Мухтара Ауэзова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Узакбая Кулумбетова, севернее проспекта Абая, восточнее улицы Тлендиева, западнее улицы Абдуллы Розыбакиева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Толе би, севернее улицы Узакбая Кулумбетова, восточнее улицы Тлендиева, западнее улицы Абдуллы Розыбакиева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реки Большая Алматинка, западнее улицы Тлендиева, южнее улицы Толе би, севернее проспекта Абая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Ауэзовский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проспекта Абая, западнее улицы Отеген батыра, восточнее реки Большая Алматинка, микрорайоны Сайран и Тастак-1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севернее улицы Ахмета Жубанова, западнее улицы Отеген батыра, восточнее улицы Жумагали Саина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Ахмета Жубанова, севернее проспекта Абая, западнее улицы Отеген батыра и реки Большая Алматинка, восточнее улицы Жумагали Саина (микрорайон-1, микрорайон-2, микрорайон-3, микрорайон-4, микрорайон-5)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восточнее улицы Жумагали Саина, севернее улицы Ораза Джандосова, западнее реки Большая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Аксай-1, Аксай-1А и Аксай-2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Баянаул и Алтын Бесик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Аксай-3, Аксай-3А, Аксай-3Б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Аксай-4, Аксай-5, Жетысу-1, Жетысу-2, Жетысу-3, Жетысу-4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Мамыр-1, Мамыр-2, Мамыр-3, Мамыр-4, Мамыр-7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Микрорайонов Астана, Шабыт, Атамекен, Жазира, Алмас, Мамыр, западная граница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Таугуль-3; садоводческое товарищество Садовод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Ораза Джандосова, севернее улицы Кайрата Рыскулбекова, восточнее улицы Жумагали Саина, западнее реки Большая Алматинка (микрорайоны Таугуль-1 и Таугуль-2)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Бостандыкский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западнее улицы Тайыра Жарокова, севернее улиц Климента Тимирязева, Ораза Джандосова, восточнее реки Большая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западнее улицы Тайыра Жарокова, восточнее набережной Хамита Ергалиева, севернее улицы Климента Тимирязева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восточнее набережной Хамита Ергалиева, западнее проспекта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Сакена Сейфуллина, севернее проспекта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Абая, западнее проспекта Сакена Сейфуллина, восточнее проспекта Нурсултана Назарбаева, севернее проспекта Аль-Фараби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Климента Тимирязева, западнее реки Есентай, севернее проспекта Аль- Фараби, восточнее улицы Тайыра Жарокова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1,86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Аль-Фараби, западнее реки Большая Алматинка, южнее улицы Климента Тимирязева, западнее улицы Тайыра Жарокова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Кайрата Рыскулбекова, западнее реки Большая Алматинка, севернее проспекта Аль-Фараби, восточнее улицы Жумагали Саина (микрорайоны Орбита-2, Орбита-3, Орбита-4)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микрорайона Альмерек и проспекта Аль-Фараби, западнее улиц Асанбая Аскарова и Дулати, микрорайон Дарын-2, микрорайон Мирас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Коктем, улица Асанбая Аскарова, микрорайоны Ерменсай, Аккайын,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Асқартау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Баганашыл, Байшешек, садоводческое товарищество Тан, садоводческое товарищество Достык, садоводческое товарищество Мамыр, садоводческое товарищество Алма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Казахфильм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Аль-Фараби, восточнее Дулати, южнее микрорайон Нұр Алатау, садоводческое товарищество имени Дзержинского, садоводческое товарищество Алма-3, садоводческое товарищество Энергостроитель, садоводческое товарищество Сирень, садоводческое товарищество Труд-1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Весна, садоводческое товарищество Машиностроитель, садоводческое товарищество Цветущий сад, садоводческое товарищество Энергетик, садоводческое товарищество Труд, садоводческое товарищество Картограф, садоводческое товарищество Картограф-2, садоводческое товарищество Ерменсай, садоводческое товарищество Нефтяник, садоводческое товарищество Мичуринец-Ерменсай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Асанбая Аскарова, западнее улицы Дулати, севернее микрорайонов Тарлан, Хан Тенгри, садоводческое товарищество Свежесть, садоводческое товарищество Свежесть-2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Нурлытау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Кокшокы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 вблизи микрорайона Актобе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Архат,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Жетысуский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восточнее проспекта Сакена Сейфуллина, южнее улицы Жамбыла Тобаякова и улицы Болтирик Шешена, западнее реки Малая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Турара Рыскулова, восточнее проспекта Суюнбая, севернее улицы Болтирик Шешена, западнее реки Малая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Жамбыла Тобаякова, восточнее проспекта Сакена Сейфуллина, южнее проспекта Турара Рыскулова, западнее проспекта Суюнбая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Баубека Булкушева (домов 238, 206), восточнее проспекта Турара Рыскулова, восточнее проспекта Сакена 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западнее улицы Казакова и улицы Бродского, южнее проспекта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Турара Рыскулова, западнее улицы Какимжана Казыбаева и улицы Баубека Булкушева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Райымбека, восточнее улицы Жумахана Кудерина, южнее проспекта Турара Рыскулова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восточнее улицы Северное кольцо, западнее улицы Алихана Бокейханова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улицы Алихана Бокейханова, восточнее улицы Ангарская, улицы Владимира Палладина, южнее улицы Магжана Жумабаева и улицы Сайлауа Серикова, западнее улицы Жансугурова, восточнее улицы Ильяса Омарова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Сайлауа Серикова, восточнее улицы Какимжана Казыбаева и реки Султанка, южнее улицы Бурундайская, западнее улицы Жансугурова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Көкмайса, Айнабулак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Кокжиек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Кулагер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Бурундайская, восточнее улицы Северное кольцо, севернее улицы Владимира Палладина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Владимира Палладина, северная граница района, микрорайон Кемел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Медеуский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проспекта Нурсултана Назарбаева, севернее улицы Николая Гоголя, западнее реки Малая Алматинка, южнее проспекта Райымбека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Абая, восточнее проспекта Нурсултана Назарбаева, южнее улицы Николая Гоголя, западнее реки Малая Алматинка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Аль-Фараби, западнее реки Малая Алматинка, южнее проспекта Абая, восточнее проспекта Нурсултана Назарбаева, микрорайоны Самал-1, Самал-2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канала имени Кунаева, восточнее Кульджинского тракта, севернее улицы Райымбек батыра, в близи Халык арена (Ледовая арена)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Думан-1, Думан-2, восточнее улицы Жиренше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реки Малая Алматинка (улица Волочаевская), севернее улицы Добролюбова, западнее реки Жарбулак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урочища Медеу, Чимбулак, улица 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Кольсай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Сулусай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Самал-3, восточнее улицы Тайманова, западнее проспекта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массивы, садоводческое товарищество Дружба, садоводческое товарищество Курортное, садоводческое товарищество Турксиб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Каменское плато, микрорайон Актобе, микрорайон Асқартау,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дома, 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Алатау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Райымбека, восточнее восточной объездной автомобильной дороги, западнее улицы Жиренше, севернее улицы Абу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Сарсенбаева, улицы Шокая, улицы Балтабаевская, улицы Гали Орманова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и восточнее восточной объездной кольцевой автомобильной дороги, восточнее реки Жарбулак, севернее улицы Толе 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улицы Толе би, западнее реки Малая Алматинка, восточнее восточной объездной кольцевой автомобильной дороги (микрорайон Коктобе-2), проспекта Достық, улицы Горная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южнее проспекта Аль-Фараби, восточнее проспекта Достык, микрорайон Коктобе,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Горный Гигант и Эдельвейс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Урочище (микрорайон) Мұзтау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2,09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Горный Гигант, дачные массивы (Кенсай)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Наурызбайский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Калкаман-1, Калкаман-2, восточнее улицы Байкена Ашимова, севернее улицы Федора Шаляпина, микрорайон Тулпар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Таусамалы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Рахат,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Каргалы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Карагайлы, южная граница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Дачные массивы в микрорайоне Таужолы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Таужолы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Булакты, микрорайон Наурыз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Акжар,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Шугыла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улицы Алимова (микрорайон Калкаман-2), севернее улицы Айтматова (микрорайон Таусамалы), южнее улицы Белжайлау (микрорайон Акжар)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товарищество Химик, восточнее микрорайона Шугыла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Курамыс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Тастыбулак, дачные массивы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VIII. Турксибский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улицы Изгутты Айтыкова, южнее улицы Кожедуба, улицы Григория Шемякина, восточнее проспекта Суюнбая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Кожедуба, западнее улицы Григория Шемякина, восточнее проспекта Суюнбая, южнее улицы Богдана Хмельницкого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западнее проспекта Сакена Сейфуллина и улицы Акан Серы, восточнее улицы Жансугурова, южнее улицы Жубанова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проспекта Турара Рыскулова, восточнее проспекта Сакена Сейфуллина и улицы Акан Серы, южнее улицы Майбороды (роща Баума)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Магжана Жумабаева, восточнее улицы Жансугурова, западнее улицы Акан Серы, южнее улицы Михаила Шолохова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улицы Григория Шемякина, западнее реки Малая Алматинка, севернее проспекта Турара Рыскулова, южнее улицы Коминтерна, микрорайон Айша биби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Кайрат, севернее проспекта Турара Рыскулова, западная граница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Жас Канат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1,27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Богдана Хмельницкого, восточнее Красногвардейский тракт, западнее улицы Беймбета Майлина, южнее улицы Ермухана Бекмаханова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проспекта Суюнбая, севернее улицы Михаила Шолохова, улицы Зорге, улицы Полины Осипенко, южнее улицы Ивана Земнухова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севернее улицы Ивана Земнухова, западнее Красногвардейский тракт, западная граница района, северная граница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улицы Беймбета Майлина, южнее микрорайона Маяк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Нұршашқан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 и 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западнее микрорайонов Алтай-1, Алтай-2, Жулдыз-1, Жулдыз-2, и Маяк, восточная граница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Микрорайоны Алтай-1, Алтай-2, микрорайоны Жулдыз-1, Жулдыз-2, восточнее улицы Розовая, северная граница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границах: восточнее проспекта Суюнбая, западнее улицы Резвых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1,10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Альмерек, восточнее Илийского тракта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жилые дома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Многоквартирные жилые дома и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