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87ad" w14:textId="ed98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Алматы от 11 сентября 2025 года № 3/626 "Об утверждении положения о коммунальном государственном учреждении "Управление коммунальной инфраструктуры и жилищной инспекции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16 октября 2025 года № 4/704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Алматы ПОСТАНОВЛЯЕТ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Алматы от 11 сентября 2025 года </w:t>
      </w:r>
      <w:r>
        <w:rPr>
          <w:rFonts w:ascii="Times New Roman"/>
          <w:b w:val="false"/>
          <w:i w:val="false"/>
          <w:color w:val="000000"/>
          <w:sz w:val="28"/>
        </w:rPr>
        <w:t>№3/626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коммунальном государственном учреждении "Управление коммунальной инфраструктуры и жилищной инспекции города Алматы" следующие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коммунальной инфраструктуры и жилищной инспекции города Алматы",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7-1, 7-2, 7-3 следующего содержания;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"7-1) организация работ по содержанию и обслуживанию надземных и подземных пешеходных переходов, арычных, улично-дорожных сетей и зеленых зон от фасада до фасада, остановочных комплексов;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организация работ по проведению покоса, обрезки, вырубки и посадки деревьев, кустарников, живой изгороди и их обработки;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осуществление государственного контроля за безопасной эксплуатацией аттаракционов, оборудования для детских игровых площадок;".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коммунальной инфраструктуры и жилищной инспекции города Алматы" в установленном законодательством Республики Казахстан порядке обеспечить: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города Алматы о внесенных дополнениях в учредительный документ;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нормативно-правовых актов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"О внесении дополнений в постановление акимата города Алматы от 11 сентября 2025 года №3/626 "Об утверждении положения о коммунальном государственном учреждении "Управление коммунальной инфраструктуры и жилищной инспекции города Алматы"" возложить на курирующего заместителя акима города Алматы.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