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9ad6" w14:textId="87c9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20 сентября 2019 года №3/548 "Об утверждении положения о коммунальном государственном учреждении "Управление цифровизации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сентября 2025 года № 3/670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Акимат города Алматы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Алматы от 20 сентября 2019 года №3/548 "Об утверждении положения о коммунальном государственном учреждении "Управление цифровизации города Алматы"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цифровизации города Алматы", утвержденным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приобретение информационно-коммуникационных услуг";";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22, 23 исключить;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30-3) - 30-20)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"30-3) осуществление государственного контроля за качеством услуг связи, оказываемых операторами связи;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30-4) предоставление оператору электронных информационных ресурсов, необходимых для информационного наполнения веб-портала "электронного правительства;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30-5) предоставление доступа оператору к электронным информационным ресурсам для осуществления аналитики данных в соответствии с требованиями по управлению данными;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30-6) передача данных на информационно-коммуникационную платформу "электронного правительства" в соответствии с требованиями по управлению данными;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30-7) осуществление деятельности по совершенствованию системы привлечения инвестиций и механизмов стимулирования разработки и реализации инвестиционных проектов в сфере информатизации;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30-8) создание условий для развития отрасли информационно-коммуникационных технологий;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30-9) разработка и размещение платформенных программных продуктов;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30-10) осуществление государственного контроля в сфере информатизации в отношении субъектов частного предпринимательства в пределах города Алматы;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30-11) осуществление мониторинга выполнения единых требований в области информационно-коммуникационных технологий и обеспечения информационной безопасности;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30-12) определение объектов, относящихся к критически важным объектам информационно-коммуникационной инфраструктуры, в пределах своей компетенции;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30-13) осуществление государственного контроля за соблюдением законодательства Республики Казахстан о персональных данных и их защите в отношении субъектов частного предпринимательства в пределах города Алматы;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30-14) рассмотрение обращения субъекта или его законного представителя о соответствии содержания персональных данных и способов их обработки целям их обработки и принятие соответствующих решений;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30-15) принятие мер по привлечению лиц, допустивших нарушения законодательства Республики Казахстан о персональных данных и их защите, к ответственности, установленной законами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30-16) требование от собственника и (или) оператора, а также третьего лица уточнения, блокирования или уничтожения недостоверных, или полученных незаконным путем персональных данных;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30-17) осуществление мер, направленных на совершенствование защиты прав субъектов в сфере персональных данных;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30-18) осуществление государственного контроля за соблюдением законодательства Республики Казахстан об электронном документе и электронной цифровой подписи, за исключением источников комплектования Национального архива Республики Казахстан и центральных государственных архивов в пределах города Алматы;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30-19) реализация государственной политики в сфере электронного документооборота и электронных архивов на территории города Алматы;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30-20) осуществление методического руководства вопросами электронного документооборота и электронных архивов на территории города Алматы".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цифровизации города Алматы" в установленном законодательством Республики Казахстан порядке обеспечить: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города Алматы о внесенных изменениях и дополнениях в учредительный документ;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 руководителя аппарата акима города Алматы.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