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ef24" w14:textId="8b7e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7 сентября 2022 года № 3/443 "Об утверждении Положения о коммунальном государственном учреждении "Управление туризма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сентября 2025 года № 3/633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Алматы от 7 сентября 2022 года №3/443 "Об утверждении Положения о коммунальном государственном учреждении "Управления туризма города Алматы",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"Управления туризма города Алматы":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подпунктами 10), 11) и 12)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создание креативных пространств в формате арт-центров, концертных площадок и многопрофильных культурных центров;";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повышение привлекательности города, интеграция, в мировое пространство через проведения и продвижения "ивент-брендов", продуктов креативных индустрий и событийных мероприятий;";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разработка независимых экономических прогнозов развития креативных индустрий в городе Алматы.".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52-4), 52-5), 52-6), 52-7)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"52-4) организация работы по популяризации креативных индустрий города;";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"52-5) сотрудничество с творческими кластерами, блогерами, средствами массовой информации и стейкхолдерами для стимулирования креативных творческих процессов и креативных производств;";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"52-6) создание условий для открытия креативных коворкинг-центров, клубов и сообществ, творческих студии, пространств для коллективного творчества, концертных площадок, выставочных пространств и т.д.;";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"52-7) оказание содействия в развитии творческих проектов с целью продвижения и коммерциализации творческого продукта, а также предоставление грантовой поддержки;".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изложить в новой редакции следующего содержания: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КГУ "Управление туризма города Алматы" осуществляются в соответствии с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находящиеся в ведении КГУ "Управление туризма города Алматы": Товарищество с ограниченной ответственностью "Бюро по туризму Алматы (Almaty Tourism Bureau)" и Товарищество с ограниченной ответственностью "Центр развития креативных индустрий "Almaty Creative".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города Алматы" (далее – Учреждение)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внесенном изменении в учредительный документ Учреждения;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размещения на интернет-ресурсе акимата города Алматы;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