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6e0a" w14:textId="bee6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коммунальных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сентября 2025 года № 3/632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 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Алматы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положение коммунального государственного учреждения "Управление организации дорожного движения и пассажирского транспорта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положение коммунального государственного учреждения "Управление развития дорожной инфраструктуры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 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разделительный баланс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Коммунальным государственным учреждениям "Управление организации дорожного движения и пассажирского транспорта города Алматы" и "Управление развития дорожной инфраструктуры города Алматы" (далее – Учреждения)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Учреждений в органах юстиции города Алматы;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утратившими силу постановления акимата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курирующего заместителя акима города Алматы.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 № 3/632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организации дорожного движения и пассажирского транспорта города Алматы"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Коммунальное государственное учреждение "Управление организации дорожного движения и пассажирского транспорта города Алматы" (далее – Управление) является государственным органом Республики Казахстан, осуществляющим руководство в сфере пассажирских перевозок и координацию деятельности предприятий пассажирских перевозок, организации дорожного движения, а также развития микромобильности.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Управление осуществляет свою деятельность в 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Управление является юридическим лицом в организационно-правовой форме коммунального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 законодательством Республики Казахстан.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вступает в гражданско-правовые отношения от собственного имени.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юридического лица: 050001, город Алматы, Бостандыкский район, площадь Республики, 4.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"Алматы қаласы Жол қозғалысы және жолаушылар көлігін ұйымдастыру басқармасы коммуналдық мемлекеттік мекемесі;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"Управление организации дорожного движения и пассажирского транспорта города Алматы".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Управления.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Управления осуществляется из республиканского и местного бюджетов в соответствии с законодательством Республики Казахстан.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цель, основные задачи, функции, права и обязанности Управления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Миссия Управления: осуществление государственной политики в области организации пассажирских перевозок, пассажиров и багажа автомобильным транспортом, такси и метрополитеном, обеспечение организации дорожного движения.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Цель Управления: Руководство в сфере пассажирских перевозок и координация деятельности предприятий пассажирских перевозок, организации дорожного движения города Алматы.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Задачи Управления: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развитие транспортной инфраструтуры;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создание умной транспортной системы по лучшим мировым практикам;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улучшение качества пассажирского обслуживания;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повышение уровня безопасности дорожного движения;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развитие пригородных сообщений общественного транспорта;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развитие альтернативных видов транспорта (каршеринг, такси, велотранспорт и другие);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создание велополос, путем изменения схем организации дорожного движения;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развитие системы платных парковочных пространств;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Иные задачи в соответствии с действующим законодательством Республики Казахстан.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Функции Управления определены в соответствии с законодательством Республики Казахстан: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организация и проведение конкурса (либо прямых переговоров) в области государственно-частного партнерства, заключение договоров о государственно-частном партнерстве в сфере развития транспортной инфраструктуры;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разрабатывает и утверждает правила организации платных стоянок (парковок);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организует платные стоянки (парковки);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организация работы по разработке технико-экономических обоснований, проектно-сметных документаций строительства, реконструкции, модернизации, капитального ремонта объектов транспортной инфраструктуры, технических средств регулирования дорожного движения;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обеспечение безопасного функционирования, поддержания и улучшения существующей транспортной инфраструктуры путем выполнения мероприятий по устранению аварийно-опасных мест и участков магистральных дорогах, в части изменения схем организации дорожного движения;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принятие мер по временному ограничению или запрещению дорожного движения, изменению его организации на дорогах или отдельных участках дорог с уведомлением жителей города через средства массовой информации;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согласование схем и маршрутов проведения на дорогах (улицах) массовых, спортивных и иных мероприятий;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осуществление взаимодействия с государственными органами, организациями, предприятиями и их должностными лицами, по вопросам реализации задач, возложенных на Управления;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осуществление функций органа государственного управления (единственного участника) в отношении организаций, находящихся в ведении Управления;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рассмотрение, согласование и утверждение финансовой отчетности организациями, находящихся в ведении Управления;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мониторинг, анализ, контроль выполнения планов развития, а также функционирования и эффективности управления организаций, находящихся в ведении Управления;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разработка норматива отчисления части чистого дохода организациями, находящимися в ведении Управления;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осуществление контроля за полнотой и своевременностью перечисления в бюджет части чистого дохода организациями, находящимися в ведении Управления;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оказание государственных услуг на принципах открытости и подотчетности для повышения удовлетворенности населения, в сфере пассажирского транспорта;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цифровизация бизнес-процессов для повышения эффективности деятельности, а также качества, прозрачности, оперативности и доступности государственных услуг;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внедрение современных интеллектуальных систем управления дорожным движением;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создание организации, специализирующиеся на обеспечении функционирования интеллектуальных транспортных систем;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координация и организация диспетчеризации общественного транспорта;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ведение проектного управления по направлению "Развитие транспортной системы";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внедрение, развитие и совершенствование новых технологий, искусственного интеллекта, мобильных приложений, цифровизации в сфере городской и пригородной транспортной системы;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совершенствование транспортного планирования и организации дорожного движения;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Разработка и внесение на рассмотрение маслихата: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перечня социально значимых городских сообщений;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перечня отдельных категорий граждан, нуждающихся в предоставлении льготного и бесплатного проезда на городском общественном транспорте (кроме такси);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Разработка расчета тарифов: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 регулярные автомобильные перевозки пассажиров и багажа в городских сообщениях, единого для всех маршрутов;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регулярные перевозки пассажиров и багажа городским рельсовым транспортом;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 регулярные социально значимые перевозки пассажиров;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организация мониторинга и выездных мероприятий по вопросам соблюдения водителями общественного транспорта, перевозчиками, пассажирами, оператором системы оплаты проезда Правил перевозок пассажиров и багажа автомобильным транспортом и (или) договорных обязательств (при наличии);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организация и обслуживание городских мероприятий рейсовыми автобусами в соответствии с утвержденными план-заданиями;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организация регулярных социально значимых перевозок пассажиров рельсовым транспортом;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ведение реестра автовокзалов, автостанций и пунктов обслуживания пассажиров;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координация и организация работы транспортной сети города, в том числе аэропортов, железнодорожных вокзалов, по вопросам, входящим в компетенцию Управления; без вмешательства в их основную деятельность;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мониторинг дорожного движения путем сбора, обработки и накопления данных о параметрах движения транспортных средств (скорости движения, интенсивности, уровня загрузки, интервалов движения, дислокации и состояния технических средств регулирования дорожного движения) на дорогах, улицах, отдельных их участках, транспортных узлах, характерных участках улично-дорожной сети;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мониторинг потерь от дорожно-транспортных происшествий и бюджетных затрат на обеспечение безопасности дорожного движения, а также эффективности принимаемых мер на снижение уровня аварийности на улично-дорожной сети;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разработка и реализация мероприятий, проектов, программы "VISION ZERO" по организации безопасного дорожного движения;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ведение реестра маршрутов регулярных городских, пригородных, междугородних и межобластных автомобильных перевозок пассажиров и багажа;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организация работы по развитию альтернативных видов транспорта;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осуществление приема уведомлений о начале или прекращении деятельности в качестве перевозчика такси;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ведение реестра лиц, осуществляющих деятельность в качестве перевозчика такси;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организация и оборудование стоянок такси в (на) аэропортах, вокзалах, торговых объектах, рынках, театрах, цирках, кинотеатрах, культурно-досуговых организациях (парки культуры и отдыха), а также площадях, проспектах, улицах, кварталах;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осуществление приема уведомлений о начале или прекращении деятельности по изготовлению и выдаче электронных карточек к электронным (цифровым) тахографам;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осуществление приема уведомлений о начале или прекращении деятельности по установке и обслуживанию тахографов;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ведение реестра лиц, осуществляющих деятельность по изготовлению и выдаче электронных карточек к электронным (цифровым) тахографам;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внесение предложений по нормативному регулированию и стимулированию каршеринга, карпулинга (райдшеринга), передвижений на велосипедах, электросамокатах и других альтернативных видов городской мобильности;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обеспечение безопасного функционирования, поддержания и улучшения существующих велополос;</w:t>
      </w:r>
    </w:p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организация работ по согласованию и строительству велосипедной инфраструктуры;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организация работ по строительству паркингов;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организация платных коммунальных автостоянок (автопарковок);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проведение конкурса по оборудованию, благоустройству, с правом пользования и эксплуатации платных коммунальных автостоянок (автопарковок) тротуарного типа;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определение категорий автостоянок (паркингов), в зависимости от которых определяется размер базовых ставок налога на земли, выделенные под автостоянки (паркинги);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разработка правил организации платных автостоянок (автопарковок);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 Координация работ и осуществление контроля: 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 эксплуатацией, строительством, реконструкцией, ремонтом временных стоянок, парковок, паркингов, штрафных стоянок, автотранспортных остановок, относящихся к коммунальной собственности;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модернизации, улучшению сервиса, ведению мониторинга и учета услуг по организации временных стоянок, парковок, паркингов и штрафных стоянок, относящихся к коммунальной собственности;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организация работ по эвакуации транспортных средств на специализированную стоянку по хранению задержанных транспортов;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осуществление государственной политики в сферах пассажирского транспорта и организации дорожного движения;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осуществление функций администратора местных бюджетных программ;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организация и проведение процедур государственных закупок товаров, работ и услуг, заключение договоров о государственных закупках товаров, работ и услуг;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организация работ и обеспечение контроля по дорожно-транспортной инфраструктуре, техническим средствам регулирования дорожного движения;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координация работ за ходом выполнения поставщиками договорных обязательств;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приемка объектов транспортной инфраструктуры в эксплуатацию и передаче их в коммунальную собственность;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обеспечение при согласовании в градостроительной документации наличия раздела по территориально-транспортному планированию и организации дорожного движения;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разработка проектов нормативных правовых актов по вопросам, входящим в компетенцию Управления;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установление (создание) специальных зон организации дорожного движения, с введением различных ограничений на въезд транспортных средств на отдельные городские территории и информационного обеспечения;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организация регулярных городских, пригородных, междугородних и межобластных перевозок пассажиров и багажа, проведение конкурсов на право их обслуживания;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ведение реестра маршрутов регулярных городских автомобильных перевозок пассажиров и багажа;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утверждение маршрутов и расписаний движения регулярных городских, пригородных, междугородних и межобластных перевозок пассажиров и багажа;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субсидирование убытков (расходов) перевозчиков при осуществлении социально значимых перевозок пассажиров на городских и пригородных сообщениях;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осуществление социальной поддержки отдельным категориям граждан в виде льготного, бесплатного проезда на городском общественном транспорте (кроме такси) на основании решения маслихата города Алматы;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осуществление государственной регистрации и выдача свидетельств транспортных средств городского рельсового транспорта;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осуществление приема уведомлений о начале или прекращении деятельности автовокзалов, автостанций и пунктов обслуживания пассажиров;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обеспечение транспортного планирования с учетом развития устойчивого транспорта;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согласование маршрутов и расписания движения по регулярным междугородным межобластным автомобильным перевозкам пассажиров и багажа;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организация перевозки пассажиров и багажа на такси;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выдача удостоверений на право управления самоходными маломерными судами.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осуществление производства по делам об административных правонарушениях в соответствии с Кодексом Республики Казахстан "Об административных правонарушениях";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рассмотрение обращений физических и юридических лиц;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 анализ обращений и выявление системных проблем, поднимаемых заявителями;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 рассмотрение петиций.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соответствии с возложенными задачами и в пределах своей компетенции Управление имеет право: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необходимые сведения, информацию, документы и материалы, за исключением государственных секретов, сведений, составляющих коммерческую, банковскую и иную охраняемую законом тайну;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заслушивать ежеквартальные отчеты руководителей или лиц, замещающих их, заместителей руководителя коммунальных государственных предприятий, товариществ с ограниченной ответственностью, находящихся в ведении Управления;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проводить переговоры по вопросам, входящим в компетенцию Управления;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заключать соглашения, меморандумы, не противоречащие законодательным актам Республики Казахстан;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вносить предложения акиму города Алматы;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вносить в установленном порядке проекты постановлений акимата, решений и распоряжений акима, решений маслихата города Алматы;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инициировать создание специальных комиссий, советов, рабочих групп и других совещательных органов при акимате города Алматы в целях реализации мер государственной поддержки в сфере пассажирского транспорта и организации дорожного движения;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организовывать конференции, семинары, другие формы обучения и обмена опытом со специалистами в области пассажирского транспорта и организации дорожного движения;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обращаться в суд с иском (заявлением) в случаях и порядке, предусмотренных законодательными актами Республики Казахстан;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осуществлять управление переданным ему имуществом;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иные полномочия, предоставленные законодательными актами Республики Казахстан.</w:t>
      </w:r>
    </w:p>
    <w:bookmarkEnd w:id="124"/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Управления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Полномочия руководителя Управления: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несет персональную ответственность за выполнение возложенных на Управление задач и функций, постановлений акимата города Алматы и поручений акима города Алматы;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без доверенности действует от имени Управления;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предоставляет интересы Управления в государственных органах и иных организациях;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принимает меры по противодействию коррупции;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заключает договоры;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выдает доверенности;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открывает банковские счета;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утверждает положения об отделах Управления;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издает в пределах своей компетенции приказы и дает указания, обязательные для всех работников Управления, а также для работников коммунальных государственных предприятий, товариществ с ограниченной ответственностью, находящихся в введении Управления, номенклатура которых отнесена в соответствии с их уставом (положением) к компетенции Управления;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принимает на работу и увольняет с работы в соответствии с законодательными актами Республики Казахстан работников Управления;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назначает на должности и освобождает от должностей работников коммунальных государственных предприятий, товариществ с ограниченной ответственностью, находящихся в введении Управления, номенклатура которых отнесена в соответствии с их уставом (положением) к компетенции Управления, путем проведения конкурса в случаях, предусмотренных законодательством Республики Казахстан или заключения трудовых договоров;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проводит аттестацию руководителя коммунального государственного предприятия, находящегося в ведении Управления, в порядке и случаях, предусмотренных законодательством Республики Казахстан о государственном имуществе;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определяет обязанности и круг полномочий своих заместителей и руководителей отделов Управления;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определяет обязанности и круг полномочий работников коммунальных государственных предприятий, товариществ с ограниченной ответственностью, находящихся в введении Управления, номенклатура которых отнесена в соответствии с их уставом (положением) к компетенции Управления;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применяет меры поощрения и налагает дисциплинарные взыскания на работников Управления в порядке и случаях, предусмотренных законодательством Республики Казахстан;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применяет меры поощрения и налагает дисциплинарные взыскания на работников коммунальных государственных предприятий, товариществ с ограниченной ответственностью, находящихся в введении Управления, номенклатура которых отнесена в соответствии с их уставом (положением) к компетенции Управления, в порядке и случаях, предусмотренных законодательством Республики Казахстан;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осуществляет иные полномочия в соответствии с законодательством Республики Казахстан. 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замещающим, в соответствии с законодательством Республики Казахстан.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Руководитель определяет полномочия своих заместителей в соответствии с законодательством Республики Казахстан.</w:t>
      </w:r>
    </w:p>
    <w:bookmarkEnd w:id="148"/>
    <w:bookmarkStart w:name="z16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Имущество, закрепленное за Управлением, относится к коммунальной собственности города Алматы.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3"/>
    <w:bookmarkStart w:name="z16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Реорганизация и упразднение Управления осуществляется в соответствии с законодательством Республики Казахстан.</w:t>
      </w:r>
    </w:p>
    <w:bookmarkEnd w:id="155"/>
    <w:bookmarkStart w:name="z17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Товарищество с ограниченной ответственностью "Алматыэлектротранс";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Коммунальное государственное предприятие на праве хозяйственного ведения акимата города Алматы "Алматы паркинг";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Товарищество с ограниченной ответственностью "Алан паркинг";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Товарищество с ограниченной ответственностью "Центр организации дорожного движения города Алматы".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 № 3/632</w:t>
            </w:r>
          </w:p>
        </w:tc>
      </w:tr>
    </w:tbl>
    <w:bookmarkStart w:name="z17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развития дорожной инфраструктуры города Алматы"</w:t>
      </w:r>
    </w:p>
    <w:bookmarkEnd w:id="161"/>
    <w:bookmarkStart w:name="z17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Коммунальное государственное учреждение "Управление развития дорожной инфраструктуры города Алматы" (далее – Управление) является государственным органом Республики Казахстан, осуществляющим руководство в сферах строительства и ремонта автомобильных дорог, дорожной инфраструктуры на территории города Алматы в рамках действующего законодательства.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Управление является юридическим лицом в организационно-правовой форме коммунального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 законодательством Республики Казахстан.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вступает в гражданско-правовые отношения от собственного имени.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юридического лица: 050001, город Алматы, Бостандыкский район, площадь Республики, 4.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органа: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"Алматы қаласы Жол инфрақұрылымын дамыту басқармасы" коммуналдық мемлекеттік мекемесі;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"Управление развития дорожной инфраструктуры города Алматы".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Управления.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Управления осуществляется из республиканского и местного бюджетов в соответствии с законодательством Республики Казахстан.</w:t>
      </w:r>
    </w:p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цель, основные задачи, функции, права и обязанности Управления</w:t>
      </w:r>
    </w:p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Миссия Управления - участие в реализации государственной политики по созданию жизнеобеспечивающей инфраструктуры и проведение эффективной государственной политики в сфере автомобильных дорог на территории города Алматы.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Цель Управления - повышение качества строительства и ремонта автомобильных дорог, дорожной инфраструктуры на территории города Алматы.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Задачи Управления: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дорожной инфраструктуры;</w:t>
      </w:r>
    </w:p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норм и национальных стандартов, принятых в области проектирования, требуемого качества при строительстве, реконструкции, ремонте и содержании автомобильных дорог;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иные задачи в соответствии с действующим законодательством Республики Казахстан.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Функции Управления определены в соответствии с законодательством Республики Казахстан: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организация и проведение конкурса (либо прямых переговоров) в области государственно-частного партнерства, заключение договоров о государственно-частном партнерстве в сфере дорожной инфраструктуры;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разработка классификации видов работ, выполняемых при текущем, среднем и капитальном ремонтах дорог и улиц;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составление перечня улиц (дорог) для проведения среднего ремонта;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ведение базы паспортизации автомобильных дорог (улиц);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организация работы по разработке технико-экономических обоснований, проектно-сметных документаций строительства, реконструкции, модернизации, капитального ремонта объектов дорожной инфраструктуры,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обеспечение безопасного функционирования, поддержания и улучшения существующей дорожной инфраструктуры путем выполнения мероприятий по устранению аварийно-опасных мест и участков магистральных дорогах;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принятие мер по временному ограничению или запрещению дорожного движения, изменению его организации на дорогах или отдельных участках дорог с уведомлением жителей города через средства массовой информации;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осуществление взаимодействия с государственными органами, организациями, предприятиями и их должностными лицами, по вопросам реализации задач, возложенных на Управления;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осуществление функций органа государственного управления (единственного участника) в отношении организаций, находящихся в ведении Управления;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рассмотрение, согласование и утверждение финансовой отчетности организациями, находящихся в ведении Управления;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мониторинг, анализ, контроль выполнения планов развития, а также функционирования и эффективности управления организаций, находящихся в ведении Управления;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разработка норматива отчисления части чистого дохода организациями, находящимися в ведении Управления;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осуществление контроля за полнотой и своевременностью перечисления в бюджет части чистого дохода организациями, находящимися в ведении Управления;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внедрение, развитие и совершенствование новых технологий, искусственного интеллекта, мобильных приложений, цифровизации в сфере дорожной системы;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совершенствование транспортного планирования и организации дорожного движения;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организация работы, обеспечение выполнения и контроля при строительстве городского рельсового транспорта;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мониторинг потерь от дорожно-транспортных происшествий и бюджетных затрат на обеспечение безопасности дорожного движения, а также эффективности принимаемых мер на снижение уровня аварийности на автомобильных дорогах (улицах);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разработка и реализация мероприятий, проектов, программы "VISION ZERO" по организации безопасного дорожного движения;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организация работ по согласованию и строительству пешеходной и велосипедной инфраструктуры;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организация работ по строительству паркингов;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организация платных коммунальных автостоянок (автопарковок);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осуществление государственной политики в сфере автомобильных дорог;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функций администратора местных бюджетных программ;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организация и проведение процедур государственных закупок товаров, работ и услуг, заключение договоров о государственных закупках товаров, работ и услуг;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организация работ и обеспечение контроля по строительству, реконструкции, модернизации (капитальному, среднему, текущему) ремонту автомобильных дорог (улиц), объектов дорожно-транспортной инфраструктуры, пешеходных зон, технических средств регулирования дорожного движения;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координация работ за ходом выполнения поставщиками договорных обязательств;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приемка объектов дорожной инфраструктуры в эксплуатацию и передаче их в коммунальную собственность;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обеспечение при согласовании в градостроительной документации наличия раздела по территориально-транспортному планированию и организации дорожного движения;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разработка проектов нормативных правовых актов по вопросам, входящим в компетенцию Управления;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осуществление производства по делам об административных правонарушениях в соответствии с Кодексом Республики Казахстан "Об административных правонарушениях";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рассмотрение обращений физических и юридических лиц;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анализ обращений и выявление системных проблем, поднимаемых заявителями;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рассмотрение петиций.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соответствии с возложенными задачами и в пределах своей компетенции Управление имеет право: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необходимые сведения, информацию, документы и материалы, за исключением государственных секретов, сведений, составляющих коммерческую, банковскую и иную охраняемую законом тайну;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заслушивать ежеквартальные отчеты руководителей или лиц, замещающих их, заместителей руководителя коммунальных государственных предприятий, товариществ с ограниченной ответственностью, находящихся в ведении Управления;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проводить переговоры по вопросам, входящим в компетенцию Управления;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заключать соглашения, меморандумы, не противоречащие законодательным актам Республики Казахстан;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вносить предложения акиму города Алматы;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вносить в установленном порядке проекты постановлений акимата, решений и распоряжений акима, решений маслихата города Алматы;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инициировать создание специальных комиссий, советов, рабочих групп и других совещательных органов при акимате города Алматы в целях реализации мер государственной поддержки в сфере автомобильных дорог;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организовывать конференции, семинары, другие формы обучения и обмена опытом со специалистами в области автомобильных дорог;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обращаться в суд с иском (заявлением) в случаях и порядке, предусмотренных законодательными актами Республики Казахстан;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осуществлять управление переданным ему имуществом;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осуществлять иные полномочия, предоставленные законодательными актами Республики Казахстан.</w:t>
      </w:r>
    </w:p>
    <w:bookmarkEnd w:id="226"/>
    <w:bookmarkStart w:name="z24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Руководство Управления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функции.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Руководитель Управления назначается на должность и освобождается от должности акимом города Алматы.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Управление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Полномочия руководителя Управления: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несет персональную ответственность за выполнение возложенных на Управление задач и функций, постановлений акимата города Алматы и поручений акима города Алматы;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Управления;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интересы Управления в государственных органах и иных организациях;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противодействию коррупции;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об отделах Управления;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в пределах своей компетенции приказы и дает указания, обязательные для всех работников Управления, а также для работников коммунальных государственных предприятий, товариществ с ограниченной ответственностью, находящихся в введении Управления, номенклатура которых отнесена в соответствии с их уставом (положением) к компетенции Управления;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на работу и увольняет с работы в соответствии с законодательными актами Республики Казахстан работников Управления;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на должности и освобождает от должностей работников коммунальных государственных предприятий, товариществ с ограниченной ответственностью, находящихся в введении Управления, номенклатура которых отнесена в соответствии с их уставом (положением) к компетенции Управления, путем проведения конкурса в случаях, предусмотренных законодательством Республики Казахстан или заключения трудовых договоров;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аттестацию руководителя коммунального государственного предприятия, находящегося в ведении Управления, в порядке и случаях, предусмотренных законодательством Республики Казахстан о государственном имуществе;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обязанности и круг полномочий своих заместителей и руководителей отделов Управления;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определяет обязанности и круг полномочий работников коммунальных государственных предприятий, товариществ с ограниченной ответственностью, находящихся в введении Управления, номенклатура которых отнесена в соответствии с их уставом (положением) к компетенции Управления;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применяет меры поощрения и налагает дисциплинарные взыскания на работников Управления в порядке и случаях, предусмотренных законодательством Республики Казахстан;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применяет меры поощрения и налагает дисциплинарные взыскания на работников коммунальных государственных предприятий, товариществ с ограниченной ответственностью, находящихся в введении Управления, номенклатура которых отнесена в соответствии с их уставом (положением) к компетенции Управления, в порядке и случаях, предусмотренных законодательством Республики Казахстан;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замещающим, в соответствии с законодательством Республики Казахстан.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Руководитель определяет полномочия своих заместителей в соответствии с законодательством Республики Казахстан.</w:t>
      </w:r>
    </w:p>
    <w:bookmarkEnd w:id="250"/>
    <w:bookmarkStart w:name="z27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Имущество, закрепленное за Управлением, относится к коммунальной собственности.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Реорганизация и упразднение Управления 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Реорганизация и упразднение Управления осуществляется в соответствии с законодательством Республики Казахстан.</w:t>
      </w:r>
    </w:p>
    <w:bookmarkEnd w:id="257"/>
    <w:bookmarkStart w:name="z27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Управления: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предприятие на праве хозяйственного ведения акимата города Алматы "Метрополитен".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 № 3/632</w:t>
            </w:r>
          </w:p>
        </w:tc>
      </w:tr>
    </w:tbl>
    <w:bookmarkStart w:name="z28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Разделительный баланс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реорганизацией коммунального государственного учреждения "Управление городской мобильности города Алматы" путем разделения на коммунальное государственное учреждение "Управление развития дорожной инфраструктуры города Алматы" и на коммунальное государственное учреждение "Управление организации дорожного движения и пассажирского транспорта города Алматы". 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балансе КГУ "Управление городской мобильности города Алматы": 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 – 733 433 814,0 тыс.тенге.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Долгосрочные финансовые инвестиции – 625 726 103,5 тыс.тенге;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 – 43 330 954,7 тыс.тенге;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Незавершенное строительство – 63 705 949,2 тыс.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Нематериальные активы – 670 806,5 тыс.тенге;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– 0 тыс.тенге;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краткосрочные активы – 0,0 тенге.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баланс коммунального государственного учреждения "Управление развития дорожной инфраструктуры города Алматы" переходит следующее имущество на праве оперативного управления: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 – 40 310 948,9 тыс.тенге: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Долгосрочные финансовые инвестиции -354 940 832,2 тыс.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 - 14 370 590,3 тыс.тенге;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Незавершенное строительство –59 739 948,2 тыс. тенге;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Нематериальные активы – 3 035,0 тыс. тенге;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– 0,0 тенге;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краткосрочные активы – 0,0 тенге.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баланс коммунального государственного учреждения "Управление организации дорожного движения и пассажирского транспорта города Алматы" переходит следующее имущество на праве оперативного управления:</w:t>
      </w:r>
    </w:p>
    <w:bookmarkEnd w:id="280"/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 – 693 122 865,1 тыс.тенге.</w:t>
      </w:r>
    </w:p>
    <w:bookmarkEnd w:id="281"/>
    <w:bookmarkStart w:name="z3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282"/>
    <w:bookmarkStart w:name="z3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Долгосрочные финансовые инвестиции – 270 785 271,3 тыс. тенге;</w:t>
      </w:r>
    </w:p>
    <w:bookmarkEnd w:id="283"/>
    <w:bookmarkStart w:name="z3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 - 28 960 394,4 тыс.тенге;</w:t>
      </w:r>
    </w:p>
    <w:bookmarkEnd w:id="284"/>
    <w:bookmarkStart w:name="z3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Незавершенное строительство - 3 966 001,0 тыс. тенге;</w:t>
      </w:r>
    </w:p>
    <w:bookmarkEnd w:id="285"/>
    <w:bookmarkStart w:name="z3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Нематериальные активы – 667 771,5 тыс.тенге;</w:t>
      </w:r>
    </w:p>
    <w:bookmarkEnd w:id="286"/>
    <w:bookmarkStart w:name="z3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– 0 тыс.тенге;</w:t>
      </w:r>
    </w:p>
    <w:bookmarkEnd w:id="287"/>
    <w:bookmarkStart w:name="z3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краткосрочные активы – 0,0 тенге.</w:t>
      </w:r>
    </w:p>
    <w:bookmarkEnd w:id="288"/>
    <w:bookmarkStart w:name="z3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развития дорожной инфраструктуры города Алматы", является правопреемником по всем обязательствам в отношении всех его дебиторов в сфере строительства дорог.</w:t>
      </w:r>
    </w:p>
    <w:bookmarkEnd w:id="289"/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организации дорожного движения и пассажирского транспорта города Алматы", является правопреемником по всем обязательствам в отношении всех его дебиторов в сфере пассажирских перевозок.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Передал: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Телибаев_________________</w:t>
            </w:r>
          </w:p>
        </w:tc>
      </w:tr>
    </w:tbl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Принял: 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Руководитель Управления организации дорожного движения развития дорожной инфраструктуры и пассажирского транспорта города Алматы города Алматы ___________________ ___________________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 № 3/632</w:t>
            </w:r>
          </w:p>
        </w:tc>
      </w:tr>
    </w:tbl>
    <w:bookmarkStart w:name="z31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города Алматы</w:t>
      </w:r>
    </w:p>
    <w:bookmarkEnd w:id="29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4 февраля 2019 года № 1/81 "Об утверждении положения о коммунальном государственном учреждении "Управление городской мобильности города Алматы";</w:t>
      </w:r>
    </w:p>
    <w:bookmarkStart w:name="z32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13 декабря 2019 года № 4/647 "О внесении дополнения в постановление акимата города Алматы от 4 февраля 2019 года № 1/81 "Об утверждении Положения о коммунальном государственном учреждении "Управление городской мобильности города Алматы";</w:t>
      </w:r>
    </w:p>
    <w:bookmarkEnd w:id="294"/>
    <w:bookmarkStart w:name="z32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постановление акимата города Алматы от 26 апреля 2024 года № 2/279 "О внесении изменений и дополнений в некоторые постановления акимата города Алматы";</w:t>
      </w:r>
    </w:p>
    <w:bookmarkEnd w:id="295"/>
    <w:bookmarkStart w:name="z32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постановление акимата города Алматы от 14 июня 2024 года № 2/345 "О внесении изменений и дополнений в некоторые постановления акимата города Алматы".</w:t>
      </w:r>
    </w:p>
    <w:bookmarkEnd w:id="2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