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312fa8" w14:textId="5312fa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акимата города Алматы от 1 июня 2022 года №2/247 "Об утверждении положения о коммунальном государственном учреждении "Управление предпринимательства и инвестиций города Алматы"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Алматы от 11 сентября 2025 года № 3/631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Акимат города Алматы ПОСТАНОВЛЯЕТ: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постановление акимата города Алматы от 1 июня 2022 года № 2/247 "Об утверждении положения о коммунальном государственном учреждении "Управление предпринимательства и инвестиций города Алматы" следующее дополнение: 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приложении 1: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Положении о коммунальном государственном учреждении "Управление предпринимательства и инвестиций города Алматы", утвержденном указанным постановлением: 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подпункты 9), 10) пункта 12 и подпункты 48), 49) 50) 51) пункта 14 исключить.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Коммунальному государственному учреждению "Управление предпринимательства и инвестиций города Алматы" (далее – Учреждение) в установленном законодательством Республики Казахстан порядке обеспечить: 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извещение органов юстиции города Алматы о внесенном изменении в учредительный документ Учреждения;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направление настоящего постановления в Республиканское государственное предприятие на праве хозяйственного ведения "Институт законодательства и правовой информации Республики Казахстан" Министерства юстиции Республики Казахстан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принять иные меры, вытекающие из настоящего постановления.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акима города Алматы.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со дня его первого официального опубликования.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города Алматы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Сатыбалды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