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bf10" w14:textId="7b7b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архитектуры и градостроительства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сентября 2025 года № 3/628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 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"Управление архитектуры и градостроительства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города Алматы" (далее - Учреждение)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перерегистрацию Учреждения в органах юстиции города Алматы;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Алматы.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3/628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архитектуры и градостроительства города Алматы"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архитектуры и градостроительства города Алматы" (далее – Управление архитектуры и градостроительства города Алматы) является государственным органом Республики Казахстан, осуществляющим руководство в сфере выполнения функций государственного управления в области архитектурной и градостроительной деятельности на территории города Алматы.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архитектуры и градостроительства города Алматы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постановлениями акимата города Алматы, решениями и распоряжениями акима города Алматы,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архитектуры и градостроительства города Алматы является юридическим лицом в организационно-правовой форме государственного учреждения,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архитектуры и градостроительства города Алматы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архитектуры и градостроительства города Алматы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архитектуры и градостроительства города Алматы по вопросам своей компетенции в установленном законодательством порядке принимает решения, оформляемые приказами руководителя Управления архитектуры и градостроительства города Алматы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"Управление архитектуры и градостроительства города Алматы" утверждаются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050000, город Алматы, Бостандыкский район, проспект Абая, 90.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 архитектуры и градостроительства города Алматы.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архитектуры и градостроительства города Алматы осуществляется из местного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архитектуры и градостроительства города Алматы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 архитектуры и градостроительства города Алматы.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архитектуры и градостроительства города Алматы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"Управление архитектуры и градостроительства города Алматы"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градостроительное планирование на принципах транзитно-ориентированного развития, полицентричности, шаговой доступности;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современных стандартов застройки, ориентированных на повышение архитектурно-градостроительных качеств с учетом социальных потребностей и интересов граждан, в том числе обеспечивающих доступность среды для маломобильных групп;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прозрачности, доступности, оперативности и удобства предоставляемых государственных услуг в сфере градостроительства посредством передовых цифровых технологий по лучшим мировым практикам.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запрашивать и получать необходимую информацию и заключения у государственных органов и иных организаций;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вносить предложения акиму города Алматы по вопросам, входящим в компетенцию Управления архитектуры и градостроительства города Алматы;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вносить в установленном порядке проекты постановлений акимата, решений и распоряжений акима и решений Маслихата по вопросам, входящим в компетенцию Управления архитектуры и градостроительства города Алматы;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обращаться с иском в суд в порядке, установленном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осуществлять производство по делам об административных правонарушениях в пределах компетенции;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выступать участником товарищества с ограниченной ответственностью "Научно-исследовательский институт "Алматыгенплан" по решению местного исполнительного органа;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права в соответствии с действующим законодательством.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формирование, координация реализации комплексной градостроительной стратегии устойчивого развития города с учетом общественных, экономических и экологических приоритетов;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предоставлять информацию, запрашиваемую другими государственными органами в пределах компетенции Управления архитектуры и градостроительства города Алматы;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входить в состав рабочих групп, организуемых акиматом города Алматы;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предоставлять государственные услуги физическим и юридическим лицам в пределах компетенции Управления архитектуры и градостроительства города Алматы;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отвечать на запросы физических и юридических лиц в пределах компетенции Управления архитектуры и градостроительства города Алматы;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организовывать прием с гражданами и представителями предприятий и организаций по вопросам входящих в компетенцию Управления архитектуры и градостроительства города Алматы;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принимать участие в различных мероприятиях, организуемых акиматом города Алматы;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проводить сверки на соответствие выписки из цифровой карты градостроительных проектов;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иные обязанности в соответствии с действующим законодательством.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архитектурной, градостроительной и строительной политики на территории города Алматы;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содействие в реализации Концепции Мастер-плана, Мастер-плана города Алматы с учетом принципов транзитно-ориентированного, полицентричного развития города на основе мирового опыта планирования городов;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градостроительной документации в соответствии с Концепцией Мастер-Плана и Мастер-Планом города Алматы;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координация реализация Генерального плана развития города Алматы и комплексной схемы градостроительного планирования территорий зон влияния на города Алматы;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проектов детальных планировок на территории города Алматы;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вводимых в эксплуатацию объектов и мониторинг строящихся;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реализации соблюдения единых стандартов обустройства городской среды в соответствии с лучшими практиками урбанистики, в том числе по благоустройству пешеходных зон, дворовых пространств, транспортных и прочих общественных зон, с обеспечением инклюзивности для всех слоев населения;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стандарта, контроль размещения наружной рекламы, оформления фасадов зданий и иной деятельности формирующий архитектурный облик;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ведение геоинформационных систем;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функциональных зон перспективного экономического развития;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общественных слушаний проектов детальных планировок, проектов общественных пространств совместно с районными акиматами и администраторами проектов застройки;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цифровизация бизнес-процессов для повышения эффективности деятельности, а также качества, прозрачности, оперативности и доступности государственных услуг;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на принципах открытости и подотчетности для повышения удовлетворенности их получателей;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выдача заказчикам архитектурно-планировочных заданий на проектирование;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и наполнение информационной системы "Адресный регистр" города Алматы;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решения о строительстве культовых зданий, определении месторасположения, а также изменении функционального назначения объектов в культовые здания, сооружения по согласованию с уполномоченным органом в сфере религиозной деятельности;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регулирование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архитектурной, градостроительной и строительной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заявлений о предоставлении прав на земельные участки, изменении целевого назначения земельных участков, продлении срока аренды земельных участков предоставленных для строительства объектов в соответствии с утвержденными градостроительными документами, определении делимости и неделимости земельных участков;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обращений физических и юридических лиц;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обращений и выявление системных проблем, поднимаемых заявителями;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мониторинга вывесок, фасадов зданий, освещения городской среды, систем навигации, уличной мебели, ограждений на соблюдение требований дизайн-кода города Алматы;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петиций;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проекта Генерального плана города на утверждение в Правительство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внесение на согласование в уполномоченный орган по делам архитектуры,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границ территорий запретной зоны и запретного района при арсеналах, базах и складах Вооруженных Сил Республики Казахстан, других войск и воинских формирований;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иные функции в соответствии с действующим законодательством.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"Управление архитектуры и градостроительства города Алматы"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архитектуры и градостроительства города Алматы осуществляется первым руководителем, который несет персональную ответственность за выполнение возложенных на Управление архитектуры и градостроительства города Алматы задач, и осуществление им своих полномочий.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архитектуры и градостроительства города Алматы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архитектуры и градостроительства города Алматы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 архитектуры и градостроительства города Алматы: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 архитектуры и градостроительства города Алматы и несет персональную ответственность за выполнение возложенных на Управление архитектуры и градостроительства города Алматы задач, и осуществление им своих полномочий;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Управления архитектуры и градостроительства города Алматы;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Управлении архитектуры и градостроительства города Алматы, и несет персональную ответственность за принятие данных мер;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Управления архитектуры и градостроительства города Алматы;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дисциплинарную ответственность ответственных должностных лиц за предоставление недостоверных данных (выписки из градостроительных проектов);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поощряет и налагает дисциплинарные взыскания на сотрудников Управления архитектуры и градостроительства города Алматы;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в пределах своих полномочий;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структуру Управления архитектуры и градостроительства города Алматы и положения об отделах Управления архитектуры и градостроительства города Алматы;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Управление архитектуры и градостроительства города Алматы в государственных органах, иных организациях;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архитектуры и градостроительства города Алматы" в период его отсутствия осуществляется лицом, его замещающим в соответствии с действующим законодательством.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"Управление архитектуры и градостроительства города Алматы"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архитектуры и градостроительства города Алматы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архитектуры и градостроительства города Алматы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архитектуры и градостроительства города Алматы, относится к коммунальной собственности.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архитектуры и градостроительства города Алматы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"Управление архитектуры и градостроительства города Алматы"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архитектуры и градостроительства города Алматы осуществляются в соответствии с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 архитектуры и градостроительства города Алматы: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"Научно-исследовательский институт "Алматыгенплан".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3/628</w:t>
            </w:r>
          </w:p>
        </w:tc>
      </w:tr>
    </w:tbl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Алматы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4 февраля 2019 года №1/78 "Об утверждении положения коммунального государственного учреждения "Управление городского планирования и урбанистики города Алматы";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11 декабря 2023 года №4/659 "О внесении изменения и дополнения в постановление акимата города Алматы от 4 февраля 2019 года №1/78 "Об утверждении Положения о коммунальном государственном учреждении "Управление городского планирования и урбанистики города Алматы";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Алматы от 26 апреля 2024 года №2/279 "О внесении изменений и дополнений в некоторые постановления акимата города Алматы".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