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5f90" w14:textId="c325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внутренней политики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сентября 2025 года № 3/627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"Управление внутренней политики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внутренней политики города Алматы" (далее – Учреждение)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перерегистрацию Учреждения в органах юстиции города Алматы;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постановлении акимата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Алматы.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3/627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внутренней политики города Алматы"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внутренней политики города Алматы" (далее – Управление) является государственным органом Республики Казахстан, осуществляющим деятельность в сфере внутренней и государственной информационной политики, а также в области развития гражданского общества, обеспечения межэтнического согласия, развития языков и ономастики на территории города Алматы.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законами Республики Казахстан, актами Президента Республики Казахстан, Правительства Республики Казахстан, иными нормативными правовыми актами, а также настоящим Положением.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государственного учреждения является акимат города Алматы.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действующим законодательством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"Управление внутренней политики города Алматы" утверждаются в соответствии с действующим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Наименование коммунального государственного учреждения: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"Алматы қаласы Ішкі саясат басқармасы" коммуналдық мемлекеттік мекемесі;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"Управление внутренней политики города Алматы".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050001, город Алматы, Бостандыкский район, площадь Республики, 4.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внутриполитической стабильности;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политической культуры, способствующей развитию активной гражданской позиции и повышению уровня участия граждан в общественно-политической жизни города;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единства, гражданской ответственности и правовой культуры жителей города посредством системной идеологической и просветительской работы в рамках государственных стратегий, программ и концепций;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чувства патриотизма и правового сознания населения города через воспитание уважительного отношения к государственным символам Республики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гражданского общества и укрепление отношений с неправительственными организациями для совместного решения актуальных социальных проблем;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социально значимых проектов в рамках государственного социального заказа для обеспечения эффективного оказания поддержки различным категориям населения;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широкого информирования населения об основных направлениях, приоритетах и мерах государственной политики;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уровня информированности населения о социально-экономической, культурной и общественной жизни города;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интеграции усилий этнокультурных общественных объединений для достижения целей и задач Ассамблеи народа Казахстана;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в обществе культуры, направленной на укрепление толерантности, продвижение казахстанской модели мира и согласия;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комплекса мер, направленных на развитие языков по городу Алматы, контроль за соблюдением законодательства о языках, обеспечение деятельности ономастической комиссии;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антикоррупционной культуры в пределах своей компетенции.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у всех государственных органов города Алматы и иных органов;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протоколы в соответствии с кодексом Республики Казахстан "Об административных правонарушениях";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формированию, сохранению и укреплению антикоррупционной культуры посредством комплекса действий информационного характера в пределах своей компетенции;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иском в суд в порядке, установленном законодательством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переданным ему имуществом;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предоставленные законодательными актами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программ, утверждаемых акиматом и маслихатом города Алматы;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постановлений, распоряжений, актов акимата города, входящих в компетенцию Управления;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местных исполнительных органов по вопросам внутренней политики;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по подготовке аналитической справки акиму города о ходе разъяснения курса реформ, других государственных программных документов;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во всех городских общественно-политических, культурно-массовых, информационно-развлекательных мероприятиях;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Управления, создавать временные рабочие группы для выработки соответствующих предложений;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действующим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заявлений, уведомлений от физических и юридических лиц на проведение мирных собраний, митингов, шествий, пикетов и демонстраций согласно Закону Республики Казахстан "О порядке организации и проведения мирных собраний в Республике Казахстан";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разъяснение норм 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организаторам и участникам несанкционированных собраний, митингов, шествий, пикетов и демонстраций;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политическими партиями, общественными организациями и их филиалами на территории города Алматы, а также участие в проводимых ими мероприятиях;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общих тенденций и прогнозирование состояния общественно-политической ситуации путем проведения анализа и мониторинга информационного пространства (электронные и печатные СМИ, интернет-издания, социальные сети и другие);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 анализ предложений представителей гражданского общества для реализации социальных проектов;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деятельности консультативно-совещательных органов для обеспечения конструктивного диалога между обществом и государственными органами;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местных исполнительных органов по взаимодействию с институтами гражданского общества, выработка предложений по повышению эффективности их вовлеченности, участия, сотрудничества;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комплекса информационных мер по продвижению среди населения традиционных для казахстанского общества ценностей, укреплению чувства патриотизма и социальной ответственности граждан;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информационно-аналитическое сопровождение работы акимата через анализ общественного мнения, мониторинг информационного пространства (электронные и печатные СМИ, интернет-издания, социальные сети и другие) и проведение социологических исследований по вопросам развития города;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медиапланирование, разработка и реализация совместно с заинтересованными государственными структурами информационно-разъяснительных кампаний по актуальным вопросам города;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осуществления информационно-разъяснительной работы по вопросам, относящимся к компетенции Управления;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и контроль за осуществлением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 в пределах компетенций Управления;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компетенций Управления;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социальных проектов в рамках государственного социального заказа по организационной, консультативно-методической и информационной поддержке граждан;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функций органа управления в отношении коммунальных государственных предприятий и коммунальных государственных учреждений;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от лица местного исполнительного органа права на участие государства как акционера (участника) в управлении акционерным обществом (товариществом с ограниченной ответственностью);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мониторинга функционирования и эффективности управления коммунальными государственными предприятиями, акционерными обществами и товариществами с ограниченной ответственностью с участием государства;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разъяснение и продвижение государственных программ среди населения с привлечением институтов гражданского общества;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по вовлечению граждан и институтов гражданского общества на обсуждение о развитии города и формированию чувства гражданской ответственности и патриотизма;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мероприятий по популяризации государственных символов Республики Казахстан среди населения;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контроль за упорядочением использования государственных символов Республики Казахстан;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работы по проведению социологических исследований, направленных на изучение социального самочувствия и общественных настроений среди населения города;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предложений по совершенствованию государственной и региональной политики в сфере межэтнических отношений;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аналитических, справочных и информационных материалов по вопросам межэтнической политики;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координация деятельности этнокультурных объединений, молодежных и общественных структур, входящих в систему Ассамблеи народа Казахстана города Алматы;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социально-коммуникативной деятельности казахского языка как основного языка государственного управления и делопроизводства;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курсов обучения казахскому языку, оказание государственной поддержки в изучении казахского и этнического языков;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продвижение государственной языковой политики Республики Казахстан, оказание государственной поддержки гражданским инициативам в популяризации казахского языка и формировании общественного мнения в вопросах применения государственного языка;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разъяснительной работы и оказание методической помощи по устранению нарушений требований, установленных законодательством Республики Казахстан о языках;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контроль и мониторинг за соблюдением законодательства Республики Казахстан о языках и применение мер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прием и рассмотрение уведомлений о размещении вывески в городе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выработка предложений, проведение общественного обсуждения, внесение на рассмотрение ономастической комиссии и вынесение совместного решения маслихата и акимата города Алматы по присвоению собственных имен лиц, наименованию и переименованию административно-территориальных единиц, составных частей населенных пунктов и других объектов государственной собственности города Алматы;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принятие решения о распределении полученного акционерным обществом (товариществом с ограниченной ответственностью) чистого дохода и перечисление акционерным обществом (товариществом с ограниченной ответственностью) дивидендов (части чистого дохода товарищества с ограниченной ответственностью) на принадлежащие государству акции акционерного общества (доли участия в уставном капитале товарищества с ограниченной ответственностью) в течение десяти дней с даты принятия решения единственного акционера (участника);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проведении годовых общих собраний акционеров (участников) принятие мер для направления части чистого дохода акционерного общества (товарищества с ограниченной ответственностью) на выплату дивидендов (дохода) в размерах, установленных местным исполнительным органом;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 решению местного исполнительного органа осуществление оплаты размещаемых акций акционерных обществ и внесения вклада в уставный капитал товариществ с ограниченной ответственностью путем внесения денег в соответствии с Бюджетным кодексом Республики Казахстан, а также коммунального имущества, в том числе акций акционерных обществ, долей участия в уставном капитале товариществ с ограниченной ответственностью;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предложение общему собранию акционеров (участников) акционерных обществ (товариществ с ограниченной ответственностью) кандидатуры для избрания в совет директоров (наблюдательный совет) акционерных обществ (товариществ с ограниченной ответственностью) и формирование по согласованию с местным исполнительным органом состава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государство;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рассмотрение обращений физических и юридических лиц в соответствии с законодательством Республики Казахстан;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рассмотрение петиций;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возложенных на Управление в соответствии с законодательством Республики Казахстан.</w:t>
      </w:r>
    </w:p>
    <w:bookmarkEnd w:id="89"/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 и несет персональную ответственность за выполнение возложенных на Управление задач и осуществляемые им своих функций;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отделов Управления;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Управления;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коррупционным правонарушениям, и несет персональную ответственность за принятие антикоррупционных мер;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действующим законодательством назначает на должности и освобождает от должностей работников Управления;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действующим законодательством порядке принимает меры по поощрению, наложению дисциплинарных взысканий на сотрудников Управления;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Управления и положения об его отделах;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в пределах своих полномочий;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Управление в государственных органах и иных организациях;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действующим законодательством.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заменяющим в соответствии с действующим законодательством.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106"/>
    <w:bookmarkStart w:name="z11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действующим законодательством.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Управлением, относится к коммунальной собственности.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действующим законодательством.</w:t>
      </w:r>
    </w:p>
    <w:bookmarkEnd w:id="111"/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осуществляется в соответствии с действующим законодательством Республики Казахстан.</w:t>
      </w:r>
    </w:p>
    <w:bookmarkEnd w:id="113"/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 и его ведомств: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общественного развития города Алматы" Управления внутренней политики города Алматы;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"Региональная служба коммуникаций города Алматы" Управления внутренней политики города Алматы;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"Қоғамдық келісім" Управления внутренней политики города Алматы;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предприятие на праве хозяйственного ведения "Центр мониторинга и анализа" Управления внутренней политики города Алматы.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3/627</w:t>
            </w:r>
          </w:p>
        </w:tc>
      </w:tr>
    </w:tbl>
    <w:bookmarkStart w:name="z13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постановлений акимата города Алматы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 1 июня 2022 года №2/243 "Об утверждении Положения о коммунальном государственном учреждении "Управление общественного развития города Алматы";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города Алматы от 26 апреля 2024 года №2/279 "О внесении изменений и дополнений в некоторые постановления акимата города Алматы";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города Алматы от 14 июня 2024 года №2/345 "О внесении изменений и дополнений в некоторые постановления акимата города Алматы".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