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a395" w14:textId="b7ca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коммунальной инфраструктуры и жилищной инспекции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сентября 2025 года № 3/636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"Управление коммунальной инфраструктуры и жилищной инспекции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коммунальной инфраструктуры и жилищной инспекции города Алматы" (далее – Учреждение) в установленном действующим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перерегистрацию Учреждения в органах юстиции города Алматы.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акимата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 заместителя акима города Алматы.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 3/626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коммунальной инфраструктуры и жилищной инспекции города Алматы"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коммунальной инфраструктуры и жилищной инспекции города Алматы" (далее - Управление) является государственным органом Республики Казахстан, осуществляющим руководство в сфере жилищных отношений, безопасной технической эксплуатации опасных технических устройств, газопотребляющих систем и газового оборудования на объектах жилищно-коммунального хозяйства и формирования безопасной среды для комфортного проживания горожан на территории города Алматы. Учредителем является акимат города Алматы.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постановлениями акимата города Алматы, решениями и распоряжениями акима города Алматы,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коммунального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 Режим работы Управления: пятидневный.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050021, город Алматы, Медеуский район, проспект Достык, 85.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местных бюджетов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повышения качества условий проживания горожан на территории города;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модернизация жилья;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бережного отношения населения к жилью и повышение активности жителей в вопросах жилищных отношений;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в вопросах эксплуатации лифтового, газового и котельного оборудования;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полная прозрачность и открытость в вопросах распределения жилья для нуждающихся граждан;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улучшение санитарного состояния города.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в гражданско-правовых отношениях от собственного имени;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стороной гражданско-правовых отношений от имени государства, если оно уполномочено на это в соответствии с законодательством;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решения, оформляемые приказами Управления и другими актами, в пределах своей компетенции согласно законодательству Республики Казахстан и настоящему Положению;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 и физических лиц необходимую информацию;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посещать проверяемый объект во время проведения проверки;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любую необходимую информацию при проведении проверок, знакомиться с оригиналами документов, относящихся к предмету проверки;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дополнительные ресурсы (специализированная техника, дорожные рабочие) в период особых метеоусловий за счет средств местного бюджета;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законодательством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оптимальное и эффективное расходование денежных средств, выделенных из бюджета города Алматы Управлению и обеспечить приобретение товаров, работ и услуг в соответствии с законодательством Республики Казахстан о государственных закупах;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сохранность полученных документов и сведений, полученных в результате проведения проверки, за исключением случаев, предусмотренных законодательством;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проведение инвентаризации жилищного фонда самостоятельно либо с привлечением организаций;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учет функционирующих многоквартирных жилых домов с заполнением итоговых сведений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хозяйства, утвержденных приказом исполняющего обязанности Министра индустрии и инфраструктурного развития Республики Казахстан от 31 марта 2020 года № 172 (зарегистрирован в Реестре государственной регистрации нормативных правовых актов за № 20245) (далее - Правила);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ведение реестра многоквартирных жилых домов по формам управления объектом кондоминиума и субъектам управления объектом кондоминиума;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ведение реестра субъектов управления объектом кондоминиума и управляющих многоквартирными жилыми домами с размещением его на интернет-ресурсе местного исполнительного органа;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препятствовать установленному режиму работы проверяемого объекта в период проведения проверки.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государственных услуг;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петиций;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обращений и выявление системных проблем, поднимаемых заявителями;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участия в разработке проектно-сметной документации по строительству, реконструкции и сейсмоусилению социальных объектов, осуществляемых уполномоченным органом в сфере строительства города Алматы;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программы по модернизации жилищного фонда города;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проводимой в городе работы по благоустройству;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организация, координирование и контроль за проведением работ по дератизации на территории города Алматы;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информационно-разъяснительной работы по вопросам жилищного законодательства среди населения и органов управления объектами кондоминиумами;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комплекса мероприятий, направленных на повышение ответственности собственников жилья по сохранению общего имущества объекта кондоминиума;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соблюдение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качеством работ, выполненных по отдельным видам капитального ремонта общего имущества объекта кондоминиума;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сотрудничество с институтами гражданского общества по вопросам развития жилищной сферы;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внедрение мирового передового опыта по развитию жилищной сферы и повышению качества оказываемых услуг;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постановки на учет и снятие с учета опасных технических устройств на объектах социальной инфраструктуры;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надзора за безопасной эксплуатацией опасных технических устройств (грузоподъемных механизмов, котлов и сосудов, работающих под давлением) на объектах социальной инфраструктуры;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за соблюдением требований безопасной эксплуатации газопотребляющих систем и газового оборудования бытовых и коммунально-бытовых потребителей;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требований безопасной эксплуатации бытовых баллонов и объектов систем газоснабжения;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приостановление или наложение запрета в исключительных случаях, предотвращающих угрозу жизни и/или здоровью людей, без судебного решения деятельности и/или отдельных видов деятельности индивидуальных предпринимателей, организаций, связанных с эксплуатацией опасных производственных объектов, технических устройств, на срок не более трех дней, с обязательным предъявлением в указанный срок искового заявления в суд;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надзора за эксплуатацией, технического обслуживания, технического освидетельствования, технического диагностирования лифтов, эскалаторов, траволаторов и подъемников для инвалидов в соответствии с национальными стандартами, а также технического освидетельствования опасных технических устройств на объектах социальной инфраструктуры;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профилактических мероприятий, направленных на предотвращение и предупреждение аварийных ситуаций на объектах социальной инфраструктуры;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расследовании аварий опасных технических устройств совместно с заинтересованными государственными органами в пределах своей компетенции;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работ по повышению качества оказываемых государственных услуг путем оптимизации и автоматизации;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оформление правоустанавливающих документов гражданам, получившим жилье в рамках государственных жилищных программ;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соблюдения требований стандарта по государственной услуге выдача жилищных сертификатов;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мониторинга целевого использования арендного жилья арендаторами не реже одного раза в квартал;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регистрация квартир, построенных в рамках государственных жилищных программ, на баланс Управления;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выдачи направлений для проверки банковской квалификации в финансовые организации;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предоставление в установленном порядке интересы Управления в суде, а также в государственных органах, государственных и общественных организациях при рассмотрении правовых вопросов деятельности Управления;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осуществление передачи в собственность гражданам Республики Казахстан жилищ из коммунального жилищного фонда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и в порядке, определяемом Правительством Республики Казахстан;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оформление договора найма на жилище из государственного жилищного фонда;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государственной услуги "приватизация жилищ из государственного жилищного фонда";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технического обследования многоквартирного жилого дома;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определение перечня, периодов и очередности проведения отдельных видов капитального ремонта общего имущества объекта кондоминиума;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принятие участия в комиссиях по приемке выполненных работ по отдельным видам капитального ремонта общего имущества объекта кондоминиума;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за соблюдением порядка использования, содержания, эксплуатации и ремонта общего имущества собственников квартир, нежилых помещений в объекте кондоминиума и территорий прилегающей к объекту кондоминиума;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проведение проверок по управлению объектом кондоминиума при обращении собственников квартир, нежилых помещений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составление актов о нарушениях правил содержания общего имущества объекта кондоминиума;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вынесение обязательных для исполнения предписаний (представлений) по устранению нарушений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содержания общего имущества объекта кондоминиума, а также составление протоколов об административных правонарушениях;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осуществление полномочий по проведению проверок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выполнением принятых решений и предписаний по устранению выявленных нарушений правил содержания общего имущества объекта кондоминиума;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производств по делам об административных правонарушениях в сфере жилищных отношений и безопасной технической эксплуатации опасных технических устройств, газопотребляющих систем и газового оборудования на объектах жилищно-коммунального хозяйства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выполнение функций администратора (заказчика) жилищных программ;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проведение анализа информации и иных материалов, поступающих от учреждений и организаций по вопросам улучшения санитарного состояния территории города;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подготовка материалов для проведения городских совещаний по санитарной очистке и благоустройству города;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мониторинга и координации работ городских служб благоустройства по санитарной очистке улично-дорожной сети для безопасного проживания и жизнедеятельности человека на территории города, в пределах действующего законодательства и компетенции;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координация и содействие организациям, осуществляющим уборку и соответствующее санитарное состояние городских территорий;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координации в пределах своей компетенции работы аппаратов акимов районов, физических и юридических лиц за ходом выполнения работ по санитарной очистке территории города;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мониторинг за деятельностью аппаратов акимов районов и подрядных организаций по санитарной очистке городских территорий;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мониторинга намечаемых к строительству (реконструкции, расширению, модернизации и капитальному ремонту) объектов на подведомственной территории объектов и комплексов;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создание комфортной и безопасной среды для проживания и жизнедеятельности населения на территории города;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общегородских субботников и сезонных (весенне-осенних) мероприятий по санитарной очистке и благоустройству;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подготовка планов и документации по обновлению парка специализированной коммунальной уборочной техники;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представление интересов Управления и местного исполнительного органа в судебных органах в порядке, предусмотренном процессуальным законодательством, с правом подачи исков в судебные органы в целях защиты нарушенных прав государства и граждан;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подготовка материалов акиму города Алматы по вопросам, входящим в компетенцию Управления;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обращаться с иском в судебные органы по признанию имущества (жилые помещения) выморочным;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подача заявлений о принятии на учет бесхозяйных недвижимых имуществ (жилых помещений) в орган, осуществляющий государственную регистрацию прав на недвижимое имущество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по решению местного исполнительного органа выступает участником товариществ с ограниченной ответственностью;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от лица местного исполнительного органа права на участие государства как участника в управлении товариществом с ограниченной ответственностью;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организация и проведение мониторинга функционирования и эффективности управления товариществами с ограниченной ответственностью с участием государства;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своевременное принятие решения о распределении полученного товариществом с ограниченной ответственностью чистого дохода и перечисление товариществом с ограниченной ответственностью дивидендов (части чистого дохода товарищества с ограниченной ответственностью) на принадлежащие государству доли участия в уставном капитале товарищества с ограниченной ответственностью в течение десяти дней с даты принятия решения единственного участника;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при проведении годовых общих собраний участников принятие мер для направления части чистого дохода товарищества с ограниченной ответственностью на выплату дивидендов (дохода) в размерах, установленных местным исполнительным органом;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по решению местного исполнительного органа осуществляет внесение вклада в уставный капитал товариществ с ограниченной ответственностью путем внесения денег в соответствии с Бюджетным кодексом Республики Казахстан, а также коммунального имущества, в том числе долей участия в уставном капитале товариществ с ограниченной ответственностью;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предложение общему собранию участников товариществ с ограниченной ответственностью кандидатуры для избрания в совет директоров (наблюдательный совет) товариществ с ограниченной ответственностью и формирование с местным исполнительным органом состава директоров (наблюдательного совета) товариществ с ограниченной ответственностью, в которых единственным участником является государство;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осуществление иных функций, возложенных на Управление акиматом города Алматы в соответствии с законодательством Республики Казахстан.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иных организациях;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Управления по командировкам, стажировкам, обучению сотрудников в казахстанских и зарубежных учебных центрах иным видам повышения квалификации сотрудников;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сотрудников Управления;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коррупционным правонарушениям в Управлении и несет персональную ответственность за принятие данных мер;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 на должности и освобождает от должностей работников Управления;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Республики Казахстан порядке применяет меры поощрения и налагает дисциплинарные взыскания на сотрудников Управления;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издает приказы в пределах своих полномочий;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структуру Управления и положения об отделах Управления;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Управление в государственных органах, иных организациях;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Управления в период его отсутствия осуществляется лицом, его заменяющим в соответствии с законодательством Республики Казахстан.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имеет на праве оперативного управления обособленное имущество в случаях, предусмотренных законодательством.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 города Алматы.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Реорганизация, ликвидация и упразднение Управления осуществляются в соответствии с законодательством Республики Казахстан, постановлением акимата города Алматы, решением суда.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"Алматы тазалық" акимата города Алматы;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"Алматы тұрғын үй";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"Специализирован ный комбинат ритуальных услуг".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 3/626</w:t>
            </w:r>
          </w:p>
        </w:tc>
      </w:tr>
    </w:tbl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постановлении акимата города Алматы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 1 июня 2022 года №2/245 "Об утверждении Положения о коммунальном государственном учреждении "Управление развития коммунальной инфраструктуры города Алматы";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города Алматы от 26 апреля 2024 года №2/279 "О внесении изменений и дополнений в некоторые постановления акимата Алматы";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города Алматы от 14 июня 2024 года №2/345 "О внесении изменений и дополнений в некоторые постановления акимата Алматы";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 1 июля 2025 года </w:t>
      </w:r>
      <w:r>
        <w:rPr>
          <w:rFonts w:ascii="Times New Roman"/>
          <w:b w:val="false"/>
          <w:i w:val="false"/>
          <w:color w:val="000000"/>
          <w:sz w:val="28"/>
        </w:rPr>
        <w:t>№3/471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Алматы от 1 июня 2022 года № 2/245 "Об утверждении Положения о коммунальном государственном учреждении "Управление развития коммунальной инфраструктуры города Алматы".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