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1cac" w14:textId="47f1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4 февраля 2019 года № 1/89 "О некоторых вопросах реорганизации коммунального государственного учреждения "Аппарат акима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4 сентября 2025 года № 3/613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Алматы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4 февраля 2019 года № 1/89 "О некоторых вопросах реорганизации коммунального государственного учреждения "Аппарат акима города Алматы"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коммунальном государственном учреждении "Аппарат акима города Алматы":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, 31-1), 31-2), </w:t>
      </w:r>
      <w:r>
        <w:rPr>
          <w:rFonts w:ascii="Times New Roman"/>
          <w:b w:val="false"/>
          <w:i w:val="false"/>
          <w:color w:val="000000"/>
          <w:sz w:val="28"/>
        </w:rPr>
        <w:t>32)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исключить.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города Алматы" в установленном законодательством Республики Казахстан порядке обеспечить: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извещение органов юстиции города Алматы о внесенных изменениях в учредительный документ;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 руководителя аппарата акима города Алматы.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