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bbf" w14:textId="d2b1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экономики и финансов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сентября 2025 года № 3/611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коммунального государственного учреждения "Управление экономики и финансов города Алматы" согласно приложению 1 к настоящему постановлению;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передаточный акт согласно приложению 2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и финансов города Алматы"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коммунального государственного учреждения в органах юстиции города Алматы;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города Алматы согласно приложению 3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3/611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экономики и финансов города Алматы"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экономики и финансов города Алматы" (далее – Государственное учреждение) является государственным органом Республики Казахстан, осуществляющим руководство в сфере экономической политики, государственного, бюджетного планирования и исполнения бюджета города Алматы.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учреждение,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местных бюджетов.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Государственного учреждения: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 участием общественности и бизнеса стратегического видения развития города с разработкой программных документов;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экономической политики на местном уровне;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сбалансированного бюджета в соответствии со стратегическими целями развития города и принципами бюджетной системы;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бюджетных расходов, инвестиций и проектов государственно-частного партнерства;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оптимальной структуры местного государственного управления города и внедрение проектного управления.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Государственного учреждения: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 Алматы по вопросам, отнесенным к компетенции Государственного учреждения;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у всех государственных органов города Алматы;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всем государственным органам по вопросам, входящим в компетенцию Государственного учреждения;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и распоряжений акима и решений маслихата города Алматы по вопросам, входящим в компетенцию Государственного учреждения;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законодательством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информацию, запрашиваемую другими государственными органами в пределах компетенции Государственного учреждения;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составы рабочих групп, организуемых акиматом города Алматы;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необходимую для осуществления административной процедуры информацию;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осуществляет иные права, предусмотренные действующим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лиц, в порядке предусмотренном действующим законодательством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Государственного учреждения: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стратегическому развитию и повышению уровня конкурентоспособности экономики города;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актуализация и мониторинг исполнения документов краткосрочного, среднесрочного и долгосрочного планирования;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Плана развития города Алматы, включая Инвестиционный план, в соответствии с задачами по социально-экономическому развитию региона и внесение в него изменений;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реализации Плана развития с дальнейшим размещением на официальном интернет-портале акимата города Алматы;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Общенациональных планов по реализации Посланий Главы государства народу Казахстана и исполнения поручений Главы государства;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исследование международного опыта, выработка рекомендаций по успешной адаптации при реализации задач по развитию города Алматы;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экономическому сотрудничеству, взаимодействию с международными финансовыми и экономическими организациями и рейтинговыми агентствами;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совершенствованию системы государственного планирования;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и координация деятельности структурных подразделений акимата города по формированию и реализации экономической политики города Алматы;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влияния мер экономической политики на основные макроэкономические показатели города;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Прогноза социально-экономического развития города Алматы;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основных параметров бюджета города;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прогнозирование поступлений в местный бюджет по категориям, классам и подклассам единой бюджетной классификации на основе методики прогнозирования доходов бюджета с учетом параметров социально-экономического развития, анализа исполнения бюджета и сведений, представляемых уполномоченными государственными органами;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текущей социально-экономической ситуации, тенденций и перспектив развития экономики города Алматы;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стратегического, бюджетного и инвестиционного обзора расходов по предложению соответствующей местной бюджетной комиссии;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планирование расходов бюджета на основе параметров социально-экономического развития города и плана развития города;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лимитов расходов администраторов бюджетных программ и доведение их до администраторов бюджетных программ;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бюджетных запросов администраторов бюджетных программ, осуществление анализа на соответствие лимитам и требованиям Бюджетного Кодекса, формирование соответствующего заключения;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вынесение на рассмотрение бюджетной комиссии заключений к бюджетным запросам администраторов бюджетных программ и выработка соответствующей бюджетной комиссией предложений по ним и при необходимости доработка;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на основании предложений соответствующей бюджетной комиссии агрегированной сводной информации о паспортах бюджетных программ;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проекта решения маслихата о бюджете города на соответствующий период и внесение в ревизионную комиссию, маслихат города;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паспортов бюджетных программ администраторов бюджетных программ на предмет правильности выбора конечных результатов и взаимоувязки конечных результатов с целевыми индикаторами плана развития города и формирование перечня целевых индикаторов и конечных результатов паспортов бюджетных программ в разрезе администраторов бюджетных программ и заключения к паспортам администраторов местных бюджетных программ;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формирование проекта уточненного бюджета города и внесение его на рассмотрение бюджетной комиссии, предоставление проекта решения маслихата о внесении изменений и дополнений в решение маслихата о бюджете города;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секвестра и корректировки бюджета города;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расчет прогнозного объема доходов и затрат бюджета города на основе типовой методики расчетов трансфертов общего характера;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исполнения бюджета и координация деятельности администраторов бюджетных программ по исполнению бюджета;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проекта постановления акимата города о реализации решения маслихата о бюджете города;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составление, утверждение и ведение сводного плана финансирования по обязательствам, сводного плана поступлений и финансирования по платежам бюджета города;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изменений в сводные планы поступлений, сводные планы финансирования по обязательствам и платежам в помесячные объемы по администраторам бюджетных программ;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управление ликвидностью через составление прогноза потока наличности и проведение мониторинга движения денег на контрольном счете наличности бюджета;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бюджетного мониторинга с целью выявления причин неисполнения поступлений бюджета,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бюджета, анализа реализации бюджетных программ;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составление, предоставление и размещение на интернет-ресурсе ежемесячного и годового отчета об исполнении бюджета города;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управление долговыми обязательствами в целях ограничения роста долговой нагрузки на бюджет в пределах лимита долга местного исполнительного органа, недопущения дефолтов, эффективности управления обязательствами по проектам государственно-частного партнерства;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заимствования посредством принятия решения о необходимости привлечения заемных средств, определения порядка и условий привлечения, согласования условий привлечения, использования, погашения и обслуживания займа, проведения переговоров, обеспечения и гарантий исполнения обязательств, оформления и подписания соответствующих документов по займу, включая процедуры учета, контроля и анализа исполнения обязательств сторонами;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выпуск государственных эмиссионных ценных бумаг;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погашение и обслуживание долга, согласование реструктуризации займов, мониторинг долга, посредством осуществления учета, анализа и контроля процесса формирования, изменения и обслуживания долга, недопущения дефолтов;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решения о предоставлении бюджетного кредита и утверждение условий бюджетного кредитования для администратора бюджетных программ;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формирование и публикация гражданского бюджета при планировании бюджета города и в процессе его исполнения;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функций рабочего органа местной бюджетной комиссии города Алматы;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межотраслевой координации и методологическое сопровождение по реализации проектов государственно-частного партнерства;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подготовка экономических заключений на инвестиционные предложения государственных инвестиционных проектов администраторов бюджетных программ;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подготовка экономических заключений бюджетных инвестиций и проектов государственно-частного партнерства на основании экономических экспертиз юридических лиц, определяемых местным исполнительным органом;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вынесение вопроса принятия государственных обязательств по проекту государственно-частного партнерства на рассмотрение бюджетной комиссии города;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целесообразности бюджетного кредитования за счет средств бюджета города;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рассмотрение пакета документов по вынесению вопросов изменения стоимости бюджетных инвестиционных проектов и внесение заключений по ним на рассмотрение бюджетной комиссии города;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формирование перечня по разработке или корректировке, а также проведению необходимых экспертиз технико-экономических обоснований бюджетных инвестиционных проектов и перечня услуг по консультативному сопровождению проектов государственно-частного партнерства за счет средств соответствующей распределяемой бюджетной программы;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и публикация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мониторинг реализации местных государственных инвестиционных проектов, бюджетного кредитования для последующего проведения их оценки;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мониторинг государственных обязательств по проектам государственно-частного партнерства и строительства "под ключ";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привлечение к экономической экспертизе документации государственного инвестиционного проекта, мониторингу и оценке реализации бюджетного кредитования, мониторингу и оценке реализации местных государственных инвестиционных проектов, документации проектов государственно-частного партнерства юридическое лицо, определенное или местным исполнительным органом;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и согласование лимита долга города, утверждаемого центральным уполномоченным органом по государственному планированию;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определение механизмов заимствования акиматом города Алматы, в том числе заимствования у международных финансовых организаций для финансирования "зеленых" проектов в рамках реализации целей устойчивого развития;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бюджетных инвестиционных проектов и бюджетных инвестиций, планируемых посредством участия государства в уставном капитале юридических лиц для включения в проект бюджета;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координация осуществления проектного управления и финансовое обеспечение деятельности Проектного офиса акимата города Алматы;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функционального анализа деятельности местных исполнительных органов города Алматы;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согласование проекта схемы управления городом Алматы для последующего утверждения маслихатом города Алматы;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согласование проекта постановления акимата города Алматы об утверждении лимита штатной численности государственных служащих и лиц, осуществляющих техническое обслуживание и обеспечивающих функционирование государственных органов, местных исполнительных органов города Алматы;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согласование проекта распоряжения акима города Алматы об утверждении штатных расписаний исполнительных органов города Алматы;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организация, ведение и совершенствование системы документационного обеспечения управления;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обеспечение функционирования в управлении системы информационных ресурсов;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управления;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управление;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контроля сохранности имущества управления проведением инвентаризации, а также оформлением документов для их списания и/или передачи в соответствии с установленным законодательством порядке;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оценки эффективности деятельности сотрудников Государственного учреждения;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рассмотрение обращений физических и юридических лиц, петиций;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анализ обращений и выявление системных проблем, поднимаемых заявителями;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иных функций, возложенных на Государственное учреждение акимом города Алматы и в соответствии с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своих заместителей;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действующим законодательством порядке назначает на должности и освобождает от должностей своих заместителей, работников Государственного учреждения;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действующим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Государственного учреждения;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и смету расходов Государственного учреждения в пределах установленного фонда оплаты труда и численности работников;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 и иных организациях в порядке, установленном действующим законодательством Республики Казахстан;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пределах, установленных действующим законодательством Республики Казахстан, распоряжается имуществом;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на рассмотрение акимата города Алматы предложения, проекты постановлений, решений и распоряжений по вопросам, входящим в компетенцию Государственного учреждения;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прием граждан, рассматривает их письменные обращения, в порядке предусмотренном действующим законодательством Республики Казахстан;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имеет на праве оперативного управления обособленное имущество в случаях, предусмотренных действующим законодательством.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133"/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3/611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реорганизацией, все имущественные права и обязанности коммунальных государственных учреждений "Управление экономики города Алматы", "Управление финансов города Алматы" переходят коммунальному государственному учреждению "Управление экономики и финансов города Алматы".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балансе КГУ "Управление экономики города Алматы":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Активы – 7 718, 9 тыс. тенге: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средства – 5 627,4 тыс.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Запасы – 2 091,5 тыс.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Нематериальные активы – 5 210,6 тыс.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Денежные средства – 1 658 945,1 тыс.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Пассивы: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Дебиторская задолженность – 0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Кредиторская задолженность – 3 965,9 тыс.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Прочие краткосрочные активы – 0,0 тенге.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балансе коммунального государственного учреждения "Управление финансов города Алматы":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Активы – 41 309, 9 тыс. тенге: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средства – 35 362,7 тыс.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Запасы – 5 797,3 тыс.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Нематериальные активы – 4 250,8 тыс.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Денежные средства – 25 517 725,7 тыс. тенге.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Пассивы: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Дебиторская задолженность – 9 095,6 тыс.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Кредиторская задолженность – 1 322,0 тыс.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Прочие краткосрочные активы – 149,9 тыс. тенге.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баланс коммунального государственного учреждения "Управление экономики и финансов города Алматы" переходит следующее имущество на праве оперативного управления: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Активы – 49 028,8 тыс. тенге: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средства – 40 990,1 тыс.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Запасы – 7 888,8 тыс.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Нематериальные активы – 9 461,4 тыс. тенге;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Денежные средства – 27 176 670,8 тыс. тенге.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Пассивы: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Дебиторская задолженность – 9 095,6 тыс.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Кредиторская задолженность – 5 287,9 тыс.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Прочие краткосрочные активы – 149,9 тыс. тенге.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Обязательства по всем договорам о государственных закупках коммунального государственного учреждения "Управление экономики города Алматы" на сумму 1 449 784,1 тыс. тенге переходят коммунальному государственному учреждению "Управлению экономики и финансов города Алматы".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всем договорам о государственных закупках коммунального государственного учреждения "Управление финансов города Алматы" на сумму 49 513,6 тыс. тенге переходят коммунальному государственному учреждению "Управлению экономики и финансов города Алматы".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пакет акций акционерного общества "Центр развития города Алматы" в размере 100% передаются от коммунального государственного учреждения "Управление экономики города Алматы" коммунальному государственному учреждению "Управлению экономики и финансов города Алматы".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экономики и финансов города Алматы" является правопреемником коммунальных государственных учреждений "Управление экономики города Алматы", "Управление финансов города Алматы" по всем обязательствам, в отношении всех его кредиторов и должников, включая и обязательства, оспариваемые сторонами. Имущество (права и обязанности) переходят к правопреемнику в момент его государственной регистрации.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Сухамбеков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Савазиева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Вр. 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Амиргалиев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2025 года № 3/611</w:t>
            </w:r>
          </w:p>
        </w:tc>
      </w:tr>
    </w:tbl>
    <w:bookmarkStart w:name="z19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Алматы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 июня 2022 года №2/246 "О некоторых вопросах реорганизации коммунального государственного учреждения "Управление стратегии и бюджета города Алматы";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4/650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Алматы от 1 июня 2022 года №2/246 "О некоторых вопросах реорганизации коммунального государственного учреждения "Управление стратегии и бюджета города Алматы"";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от 26 апреля 2024 года № 2/279 "О внесении изменений и дополнений в некоторые постановления акимата города Алматы".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