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0629" w14:textId="39e0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закупаемой сельскохозяйственной продукции в городе Алматы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августа 2025 года № 3/587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Правилами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3-2/615, акимат города Алматы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закупаемой сельскохозяйственной продукции в городе Алматы на 2025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действующим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 3/587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закупаемой сельскохозяйственной продукции в городе Алматы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перерасчете на сырье, (тенге/килограмм)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