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310c" w14:textId="c373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 июня 2022 года № 2/245 "Об утверждении Положения о коммунальном государственном учреждении "Управление развития коммунальной инфраструктуры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июля 2025 года № 3/471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Алматы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Алматы от 1 июня 2022 года № 2/245 "Об утверждении Положения о коммунальном государственном учреждении "Управление развития коммунальной инфраструктуры города Алматы"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развития коммунальной инфраструктуры города Алматы":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Полномочия: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гражданско-правовых отношениях от собственного имени;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решения, оформляемые приказами Управления и другими актами, в пределах своей компетенции согласно законодательству Республики Казахстан и настоящему Положению;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физических лиц необходимую информацию;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проверяемый объект во время проведения проверки;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любую необходимую информацию при проведении проверок, знакомиться с оригиналами документов, относящихся к предмету проверки;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дополнительные ресурсы (специализированная техника, дорожные рабочие) в период особых метеоусловий за счет средств местного бюджета;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оптимальное и эффективное расходование денежных средств, выделенных из бюджета города Алматы Управлению и обеспечить приобретение товаров, работ и услуг в соответствии с законодательством Республики Казахстан о государственных закупах;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сохранность полученных документов и сведений, полученных в результате проведения проверки, за исключением случаев, предусмотренных законодательством;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прозрачность своей деятельности при осуществлении государственного контроля в сфере управления жилищным фондом путем размещения на интернет ресурсе местного исполнительного органа информации о формировании и ведении реестра образованных простых товариществ;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установленному режиму работы проверяемого объекта в период проведения проверки.";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23), 24), 25), 32) исключить.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развития коммунальной инфраструктуры города Алматы" (далее – Учреждение) в установленном действующим законодательством Республики Казахстан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внесенных изменениях в учредительный документ Учреждения;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