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0cc1" w14:textId="0040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газа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мая 2025 года № 2/425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газе и газоснабжении", акимат города Алматы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товарного газа в городе Алматы.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водоснабжения города Алматы" в установленном действующим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2/425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потребления для предоставления ваучера на товарный газ получателям государственной адресной социальной и жилищной помощи в городе Алматы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 отопительный сезон,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во вне отопительного сезона, м³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Домохозяйство с отопительным котлом, газовой плитой и водонагревателем.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кубический метр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