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39f" w14:textId="b46b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февраля 2025 года № 1/108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города Алматы":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36-1)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координация вопросов реализации программных документов в сфере инклюзии города Алматы;"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внесенном дополнении в учредительный документ;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