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cf6c" w14:textId="9a4c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Алматы от 19 сентября 2025 года № 3/656 и решение очередной XXXIV сессии маслихата города Алматы VIII созыва от 19 сентября 2025 года № 239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административно-территориальном устройстве Республики Казахстан", на основании заключений ономастической комиссии города Алматы от 8 июля 2025 года и Республиканской ономастической комиссии от 10 сентября 2025 года, учитывая мнения населения, акимат города Алматы ПОСТАНОВЛЯЕТ и маслихат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города Алматы следующие наименования: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Алатаускому району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"Ақбұлақ":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4-улице – улица Қален Жанаев;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"Боралдай":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1-улице – улица Амантай Байтанаев;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"Мәдениет":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3-улице – улица Топжарған;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26-улице – улица Жезтаңдай;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38-улице – улица Шолаққорған;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"Теректі":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29-улице – улица Парыз;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микрорайонами "Ғажайып" и "Нұркент":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1-улице – улица Қайым Мұхамедханов;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микрорайонами "Нұркент" и "Ботагөз":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2-улице – улица Хо Ши Мин;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микрорайонами "Ақмаржан" и "Ғажайып":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1-улице – улица Сұлтан Жиенбаев;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"Томирис":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1-улице – улица Алтынтөбе;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Ауэзовскому району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микрорайонами "Мамыр-4" и "Мамыр-3":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1-улице – улица Әбдуәли Қайдар;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"Мамыр-4":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2-улице – улица Шора Сарыбаев;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микрорайонами "Мамыр-1" и "Мамыр-2":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3-улице – улица Рәбиға Сыздық;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4-улице – улица Наталья Сац;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Бостандыкскому району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23-улице – улица Ыбыраим Қалдыбаев;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24-улице – улица Байрақ;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26-улице – улица Әбдіжәміл Нұрпейісов;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1-переулку – улица Ғұлама;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13-переулку – улица Ерлік;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14-переулку – улица Шардара;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15-переулку – улица Шыңғырлау;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"Архат":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2-улице – улица Әмен Қайдаров;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3-улице – улица Байдулла Сабдыкеев;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4-улице – улица Сарқан;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5-улице – улица Ғаббас Жұматов;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7-улице – улица Денис Тен;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8-переулку – улица Сілеті;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9-переулку – улица Хромтау;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"Ерменсай":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6-улице – улица Шаңқобыз;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1-переулку – улица Ембі;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2-переулку – улица Ақсарай;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3-переулку – улица Талмоншақ;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4-переулку – улица Маңмаңгер;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5-переулку – улица Алаша;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6-переулку – улица Жаңақорған;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7-переулку – улица Тұрымтай;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"Қарғалы":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1-улице – улица Қосқұдық;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2-улице – улица Бошай Кітапбаев;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"Көкшоқы":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2-улице – улица Асусай;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3-улице – улица Таңбалытас;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"Нұр Алатау":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8-улице – улица Сайым Балмұқанов;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9-улице – улица Жаңаөзен;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10-улице – улица Сұлусай;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11-улице – улица Бейнеу;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14-улице – улица Төрбұлақ;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15-улице – улица Ақтау;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16-улице – улица Көкше;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17-улице – улица Кузьма Поленов;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18-улице – улица Асар;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19-улице – улица Иранбақ;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30-улице – улица Қорғас;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"Нұрлытау":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1-улице – улица Ойыл;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4-улице – улица Мұнара;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20-улице – улица Бүлдірген;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21-улице – улица Құттыкөл;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22-улице – улица Қосбұлақ;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23-улице – улица Белдеу;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24-улице – улица Мақан Жұмағұлов;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25-улице – улица Талапкер;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Жетысускому району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1-улице – улица Шәңгерей Жәнібеков;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2-улице – улица Қағанат;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3-улице – улица Арасан;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4-улице – улица Көкбастау;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Медеускому району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3-улице – улица Қосбасар;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4-улице – улица Ерейментау;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5-улице – улица Шұбаркөл;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6-улице – улица Құмкент;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"Алатау":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11-улице – улица Сабыр Мәмбеев;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12-улице – улица Анатолий Храпатый;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13-улице – улица Сарқырама;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Наурызбайскому району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"Ақжар":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1-улице – улица Кемер;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2-улице – улица Үшарал;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3-улице – улица Отпантау;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4-улице – улица Жарапазан;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7-улице – улица Қызылбұлақ;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8-улице – улица Шиелі;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9-улице – улица Қызылтас;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"Қалқаман":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1-улице – улица Смайыл Өтегенов;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2-улице – улица Мауытхан Сыдықов;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3-улице – улица Бекеш Мадалиев;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4-улице – улица Сағатай Марқабаев;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6-улице – улица Қызылқұм;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"Қарағайлы":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1-улице – улица Аққорған;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2-улице – улица Ақиық;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3-улице – улица Тұщысай;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4-улице – улица Баянсұлу;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5-улице – улица Ақдидар;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6-улице – улица Таңсамалы;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7-улице – улица Баласағұн;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8-улице – улица Миялы;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9-улице – улица Ырғыз;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10-улице – улица Асқартау;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11-улице – улица Жанартау;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12-улице – улица Қайраңкөл;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13-улице – улица Бозжыра;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14-улице – улица Қырықкөл;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15-улице – улица Сазтөбе;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16-улице – улица Төрткөл;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17-улице – улица Көксай;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18-улице – улица Құлсары;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19-улице – улица Қарашоқы;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"Қарғалы":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1-улице – улица Төремұрат;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"Құрамыс":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1-улице – улица Кеген;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2-улице – улица Бозбел;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3-улице – улица Айыртау;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"Рахат":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1-улице – улица Мөлдіртас;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4-улице – улица Жаркөл;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5-улице – улица Құдірет;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6-улице – улица Асыл;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"Таужолы":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1-улице – улица Имантау;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"Таусамалы":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1-улице – улица Ақжайлау;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2-улице – улица Бұғылы;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"Шұғыла":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2-улице – улица Құдайберген Тоғаев;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3-улице – улица Жаңатас;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4-улице – улица Семей;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Турксибскому району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"Әлмерек":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1-улице – улица Абыз;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2-улице – улица Мәрмәр;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3-улице – улица Жезкиік;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4-улице – улица Алтынжал;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"Жас қанат":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1-улице – улица Мұзафар Әлімбаев;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2-улице – улица Қайырлы Жонқабаев;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4-улице – улица Карл Байпаков;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7-улице – улица Гүлзар;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8-улице – улица Көкжазық;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9-улице – улица Мақтаарал;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10-улице – улица Байкент;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11-улице – улица Сәйдәлім Тәнекеев;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12-улице – улица Таукент;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13-улице – улица Қосарал;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14-улице – улица Атымтай Қисанов;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15-улице – улица Омарғали Құдышев;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"Қайрат":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1-улице – улица Еділ;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2-улице – улица Талхиз;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3-улице – улица Жаңадария;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4-улице – улица Ерентоғай;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5-улице – улица Қаражал;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6-улице – улица Сарыбұлақ;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7-улице – улица Ақжелең;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8-улице – улица Нарғыз;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9-улице – улица Күншуақ;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10-улице – улица Өлке;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11-улице – улица Айнатас;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12-улице – улица Қылыш;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13-улице – улица Сайрам;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14-улице – улица Жоласар;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15-улице – улица Жасау;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16-улице – улица Жетісай;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17-улице – улица Тұлпар;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18-улице – улица Сынтас;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19-улице – улица Байтұма Тұраров;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20-улице – улица Сибуғатулла Қарынбаев;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21-улице – улица Жанша Жанасов;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22-улице – улица Нысанбек Төреқұлов;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23-улице – улица Мұзбел;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24-улице – улица Үйсінтау;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"Нұршашқан":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1-улице – улица Сұңқар.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Алатауского, Ауэзовского, Бостандыкского, Медеуского, Наурызбайского, Турксибского, Жетысуского районов города Алматы, Управлению архитектуры и градостроительства, Управлению организации дорожного движения и пассажирского транспорта города Алматы принять необходимые меры в связи с настоящими совместными постановлением акима города Алматы и решением маслихата города Алматы.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Алматы и решение маслихата города Алматы вводится в действие со дня его первого официального опубликования.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