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3978" w14:textId="fa53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очередной XXXVI сессии маслихата города Алматы VIII созыва от 29 октября 2025 года № 249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приказом Министра промышленности и строительства Республики Казахстан от 30 мая 2025 года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реализации мер государственной поддержки, направленных на улучшение жилищных условий", маслихат города Алматы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жилищного сертификата для покрытия части первоначального взноса по ипотечным жилищным займам при приобретении жилища в рамках ипотечной программы, утвержденной Национальным Банком Республики Казахстан, не более 1 500 000 (один миллион пятьсот тысяч)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категорий получателей жилищных сертификатов из числа социально уязвимых слоев населения: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