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4fe0d" w14:textId="d74fe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маслихата города Алматы от 30 октября 2020 года № 497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Республики Казахстан, зарегистрированным в городе Алматы при амбулаторном лечении бесплатно"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очередной XXXIV сессии маслихата города Алматы VIII созыва от 19 сентября 2025 года № 240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Mаслихат города Алматы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от 30 октября 2020 года № 497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Республики Казахстан, зарегистрированным в городе Алматы при амбулаторном лечении бесплатно" (зарегистрировано в Реестре государственной регистрации нормативных правовых актов за № 1656)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 "Лекарственные средства в рамках гарантированного объема бесплатной медицинской помощи" дополнить строками 65), 66), 67), 68), 69), 70), 71), 72), 73), 74)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Бронхиальная астма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"Тезепелумаб"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Псориатическая артропатия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"Гуселькумаб"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Гипофосфатемический рахит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"Буросомаб"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идиопатический артрит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"Тофацитиниб"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"Ведолизумаб"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 склероз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"Офатумумаб"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Прогрессирующий системный склероз, системная склеродермия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"Ритуксимаб"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 щитовидной железы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"Селперкатиниб"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 легкого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"Селперкатиниб"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Множественная миелома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"Помалидомид"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Отыншиев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