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4cb1" w14:textId="578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6 декабря 2024 года № 183 "О бюджете города Алматы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XXX сессии маслихата города Алматы VIII созыва от 5 июня 2025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2025-2027 годы" от 6 декабря 2024 года № 183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Алматы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2 055 816 717,2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1 837 021 828,7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29 931 592,8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22 401 171,7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166 462 124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2 367 411 704,2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55 620 932,9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71 391 284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74 132 784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- 438 607 203,9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(использования профицита) бюджета – 438 607 203,9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в бюджете города расходы на государственные услуги общего характера в сумме 33 330 956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расходы на оборону в размере 19 187 862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расходы по обеспечению общественного порядка, безопасности, правовой, судебной, уголовно-исполнительной деятельности в сумме 66 932 090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расходы на образование в сумме 605 310 472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расходы на здравоохранение в сумме 82 200 489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расходы на социальную помощь и социальное обеспечение в сумме 74 089 365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расходы на жилищно-коммунальное хозяйство в сумме 614 034 450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расходы на культуру, спорт, туризм и информационное пространство в сумме 99 224 509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Утвердить расходы на топливно-энергетический комплекс и недропользование в сумме 21 200 934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35 132 598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Утвердить расходы на промышленность, архитектурную, градостроительную и строительную деятельность в сумме 9 332 723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Утвердить расходы на транспорт и коммуникации в сумме 392 782 842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Утвердить расходы на прочие расходы в сумме 194 162 492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2 055 816 717,2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1 837 021 828,7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1 319 924 587,0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651 052 541,0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668 872 046,0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68 149 144,7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23 362 897,0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58 700 286,8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22 069 371,0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7 594 646,8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29 036 269,0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29 931 592,8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4 547 409,7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2 471 598,0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20 033 372,7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20 033 372,7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5 326 385,0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5 326 385,0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4 452 104,7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3 737 611,0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166 462 124,0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166 462 124,0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2 367 411 704,2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605 310 472,0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268 899 773,0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159 745 336,0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141 292 442,0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32 349 720,0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571 534 450,0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95 314 418,0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131 232 968,0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363 647 602,0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128 164 948,0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55 620 932,9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74 132 784,0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-438 607 203,9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438 607 203,9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