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086c" w14:textId="5a00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Щербактинскому району на 2025 – 2029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20 марта 2025 года № 125/41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Щербактинскому району на 2025 - 2029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Щербактинского районного маслихата по вопросам законности и социальной политики.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Щербактинского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Смаилханова Г.К.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 № 125/41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Плана по управлению пастбищами и их использованию</w:t>
      </w:r>
      <w:r>
        <w:br/>
      </w:r>
      <w:r>
        <w:rPr>
          <w:rFonts w:ascii="Times New Roman"/>
          <w:b/>
          <w:i w:val="false"/>
          <w:color w:val="000000"/>
        </w:rPr>
        <w:t>по Щербактинскому району на 2025 - 2029 годы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план по управлению пастбищами и их использованию по Щербактинскому району на 2025 - 2029 годы (далее – План) разработан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(далее – Закон)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государственной статистике".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разработке Плана учитываются: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данные земельного баланса региона и информационной системы государственного земельного кадастра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данных, указанных в части первой настоящего подпункта, используются официальная статистическая информация о наличии земель и распределении их по категориям, собственникам земельных участков, землепользователям и угодьям и сведения из информационной системы государственного земельного кадастра;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геоботанического обследования пастбищ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об объектах пастбищной инфраструктуры и о сервитутах для прогона сельскохозяйственных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данные о численности поголовья сельскохозяйственных животных, полученные из базы данных идентификации сельскохозяйственных животных, с указанием их владельцев по форме согласно таблице 1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данные о количестве гуртов, отар, табунов, сформированных по видам и половозрастным группам сельскохозяйственных животных по форме согласно таблице 2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сведения о численности поголовья сельскохозяйственных животных для выпаса на отгонных пастбищах по форме согласно таблице 3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данные об особенностях выпаса сельскохозяйственных животных на культурных и аридных пастбищах, землях лесного, водного фондов и особо охраняемых природных территорий.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рекомендуемые схемы пастбищеоборотов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официальная статистическая информация по статистике животноводства и растениеводства.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земельного баланса региона и информационной системы государственного земельного кадастра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2025 - 2029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земельного баланса региона и информационной</w:t>
      </w:r>
      <w:r>
        <w:br/>
      </w:r>
      <w:r>
        <w:rPr>
          <w:rFonts w:ascii="Times New Roman"/>
          <w:b/>
          <w:i w:val="false"/>
          <w:color w:val="000000"/>
        </w:rPr>
        <w:t>системы государственного земельного кадастра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Распределение пастбищ по категориям земель Щербактинского района, тысяч гектаров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хозяй-ственного назначения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промышлен-ности, транспорта, связи и иного не сельскохозяйственного назначения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326,0221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Жылы-Булакский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26894,8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25514,1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Сосновский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Шалдайский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115597,1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124528,3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Распределение пастбищ населенного пункта, тысяч гектаров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пастбищ, тысяч гектаров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 виды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удовлетворения нужд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выпасу сельскохозяйственных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подворья, тысяч гектаров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общественные, тысяч гектаров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отгонные, тысяч гектаров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сезонные, тысяч гектаров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аридные, тысяч гектаров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тысяч гектаров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Александровка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Жанааул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Алексеевка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Куркамыс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Галкино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16419,3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Арбаиген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Ботабас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с.Чигириновка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Жылы-Булакский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Хмельницкий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Маралды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Кольбулак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Жылы-булак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Сахновка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Орловка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Сосновский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Сосновка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Заборовка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Красиловка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Шалдайский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Шалдай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Садыкащи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с.Чушкалы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Есильбай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Шарбакты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Богодаровка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Малиновка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Назаровка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Сынтас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Татьяновка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125407,6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113675,1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Требуемые дополнительные пастбища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дополнительные пастбища из земель запаса,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предоставляемые 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которые могут быть предоставлены в землепользование пастбищепользователям,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подлежащие резервированию в целях удовлетворения нужд населения по выпасу сельскохозяйственных животных личного подворья,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– 434,1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вокруг соленого озера – 1009,0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 меморандум с ТОО "Победа" – 1285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Суданка предоставляет ТОО "Победа" – 400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3128,1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2025 - 2029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геоботанического обследования пастбищ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шифры по легенде и по Классификации природных кормовых угодий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контуров и описаний (скобках)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типов (разностей, модификаций) природных кормовых угодий с приуроченностью их к рельефу, почвам. Название прочих угодий и земель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угодья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участия в контуре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гектаров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использование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урожайность, центнеров на гектар (год обследования)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поедаемых растений на средний год: центнеров на гектар сухой массы, центнеров на гектар кормовых единиц, килограмм на гектар переваримого протеина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пастбищных кормов по сезонам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Полынно-Злаковые на солонцах 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(полынь Шренковская, полынь холодная ,овсяница бораздчатая, пырей ползучий)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Разнотравно-злаково-понтийскополынные с осокой на солонцах 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(прострел раскрытый, лопчатка прямостоячая, вейник наземный, овсяница бороздчатая, полынь понтийская, осока приземистая)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Дерновиннозлаково-полынно-разнотравные на темно-каштановых легкосуглиныстых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бороздчата, ковыль волосатик, полынь сизая, полынь холодная, лапчатка серебристая, люцерна желтая)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Злаково-австийскополынно-разнотравные с осокой на темно-каштановых легкосуглинистых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тимофеевка луговая, полынь австрийская, лапчатка прямостоячая, одуванчик лекарственный, осоко приземистая)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Осково-австрийскополынно-пырейные на темно-каштановых легкосуглинистых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(осока приземистая, полынь австрийская, пырей ползучий)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Австрийскополынно-пырейные на темно-каштановых среднесуглинистых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(полынь австрийская, пырей ползучий)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Злаково-австрийскополынно-разнотравные с осокой на темно-каштановых легкосуглинистых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тимофеевка луговая, полынь австрийская, лапчатка прямостоячая, одуванчик лекарственный, осока приземистая)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(18)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Дерновиннозлаково-холоднополынные на черноземах южных среднесуглинистых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тонконог тонкий, полынь холодная)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(17)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Тырсово-разнотравно-полынныена черноземах южных среднесуглинистых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волосатик, вероника серебристая, василистник малый, полынь сизая, полынь австрийская)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Дерновиннозлаково-холоднополынно-серебристоверониковые на солонцах 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тонконог тонкий, ковыль красноватый, полынь холодная, вероника серебристая)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Шренковскополынно-пырейные на солонцах 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(полынь Шренковская, пырей ползучий)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Пырейно-шренковскополынно-кермековые на солонцах 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(пырей ползучий, полынь Шренковская, кермек Гмелина)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Дерновиннозлаково-шренковсополынные на солонцах 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(тонконог тонкий, овсница бороздачатая, полынь Шренковская)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Тырсово-разнотравно-полынные на черноземах южных среднесуглинистых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волосатик, вероника серебристая, василистник малый, полынь сизая, полынь австрийская)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15Аа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(23)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Осоково-понтийскополынно-вейниковые на солодях дерновых среднесуглинистых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(осока стройная, полынь понтийская, вейник наземный)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(24)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Дерновиннозлаково-полынно-разнотравные на черноземах южных легкосуглинистых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красноватый, овсяница бороздчатая, полынь понтийская, полынь австрийская, прострел раскрытый, подмаренник настоящий)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Тырсово-разнотравно-полынные на черноземах южных среднесуглинистых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волосатик, вероника серебристая, василистник малый, полынь сизая, полынь австийская)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Дерновиннозлаково-полынно-разнотравные на солонцах 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тонконого тонкий, ковыль красноватый, полынь сизая, лапчатка прямостоячая, вероника серебристая)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Дерновиннозлаково-полынно-разнотравные на солонцах 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тонконог тонкий, ковыль красноватый, полынь сизая, полынь австрийская, солонечник точечный, лапчаика прямостоячая, вероника серебристая)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Разнотравно-злаково-полынные на солонцах 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(прострел раскрытый, лапчатка прямостоячая, ковыль красноватый, тонконог тонкий, овсяница бороздчатая, вейник наземный, полынь сизая, полынь австрийская)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(35)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Осково-понтийскополынно-вейниковые на лугово-черноземных среднесуглинистых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(осока стройная, полынь понтийская, вейник наземный)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Дерновиннозлаково-холоднополынно-серебристоверониковые на солонцах лугово-черноземны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тонконог тонкий, ковылькрасноватый, полынь холодная, вероника серебристая)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Дерновиннозлаково-полынно-разнотравные на солонцах 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тонконог тонкий, ковыль красноватый, полынь сизая, полынь австийская, солонечник точечный, лапчатка прямостоячая, вероника серебристая)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15Аа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Осоково-понтийскополынно-вейниковые на солодях дерновых среднесуглинистых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(осока стройная, полынь понтийская, вейник наземный)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15Аа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Осоково-понтийскополынно-вейниковые на солодях дерновых среднесуглинистых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(осока стройная, полынь понтийская, вейник наземный)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Осоково-понтийскополынно-вейниковые на лугово-черноземных среднесуглинистых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(осока стройная, полынь понтийская, вейник наземный)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Дерновиннозлаково-полынно-разнотравные на черноземах южных легкосуглинистых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красноватый, овсяница бороздчатая, полынь понтийская, полынь австрийская, прострел раскрытый, подмаренник настоящий)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Тырсово-разнотравно-полынные на черноземах южных среднесуглинистых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волосатик, вероника серебристая, василистик малый, полынь сизая, полынь австрийская)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(32)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Дерновиннозлаково-полынно-разнотравные на черноземах южных легкосуглинистых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тонконог тонкий, ковыль красноватый, полынь сизая, полынь австрийская, лапчатка прямостоячая, вероника серебристая)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Тырсово-разнотравно-полынные на черноземах южных среднесуглинистых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волосатик, вероника серебристая, василистик малый, полынь сизая, полынь австрийская)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(41)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Дерновиннозлаково-грудницево-полынные на черноземах южных среднесуглинистых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(овсянца бороздчатая, ковыль волосатик, грудница мохнатая, полынь австрийская, полынь Шренковская)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Дерновиннозлаково-холоднополынные на черноземах южных среднесуглинистых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тонконог тонкий, полынь холодная)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Дерновиннозлаково-полынные на солонцах 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ковыль волосатик, тонконог тонкий, полынь сизая, полынь Шренковская)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Дерновиннозлаково-грудницево-полынные на черноземах южных среднесуглинистых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(овсянца бороздчатая, ковыль волосатик, грудница мохнатая, полынь австрийская, полынь Шренковская)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(51)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Дерновиннозлаково-шренковскополынно-разнотравные на солонцах 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(овсница бороздчатая, тонконог тонкий, полынь Шренковская, солонечник точечный, грудница мохнатая)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Дерновиннозлаково-холоднополынно-серебристоверониковые на солонцах лугово-черноземны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тонконог тонкий, ковыль красноватый, полынь холодная, вероника серебристая)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Разнотравно-злаково-полынные на солонцах 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(прострел раскрытый, лапчатка прямостоячая, ковыль красноватый, тонконог тонкий, овсяница бороздчатая, вейник наземный, полынь сизая, полынь австрийская)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(48)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Дерновиннозлаково-полынные на черноземах южных среднесуглинистых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ковыль волосатик, тонконог тонкий, полынь Шренковская, полынь холодная)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Дерновиннозлаково-полынно-разнотравные начерноземах южных среднесуглинистых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тонконог тонкий, ковыль красноватый, полынь сизая, полынь австрийская, лапчатка прямостоячая, вероника серебристая)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Полынно-злаковые на черноземах южных среднесуглинистых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(полынь Шренковская, полынь австрийская, овсница бороздчатая, пырей ползучий)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(59)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Австрийскополынно-злаковые на солонцах 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(полынь австрийская, овсяница бороздчатая, пырей ползучий)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(62)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Злаково-полынные на солонцах 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пырей ползучий, полынь австрийская, полынь Шренковская)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(63)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Злаково-шренковскополынные на солонцах 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(бескильница тончайшая, пырйе ползучий, полынь Шренковская)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(56)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Злаково-полынные на солонцах лугово 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вострец ветвистый, тонконог тонкий, полынь Шренковская, полынь австрийская, полынь сизая)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Дерновиннозлаково-полынно-разнотравные на солонцах 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тонконог тонкий, ковыль красноватый, полынь сизая, полынь австрийская, солонечник точечный, лапчатка прямостоячая, вероника серебристая)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Дерновиннозлаково-шренковскополынно-разнотравные на солонцах 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(овсница бороздчатая, тонконог тонкий, полынь Шренковская, солонечник точечный, грудница мохнатая)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Разнотравно-злаково-полынные на солонцах 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(прострел раскрытый, лапчатка прямостоячая, ковыль красноватый, тонконог тонкий, овсяницабороздчатая, вейник наземный, полынь сизая, полынь австрийская)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Осково-понтийскополынно-вейниковые на лугово-черноземных среднесуглинистых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(осока стройная, полынь понтийская, вейник наземный)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Злаково-полнные на солонцах 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вострец ветвистый, тонконог тонкий, полынь Шренковская, полынь австрийская, полынь сизая)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(65)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Дерновиннозлаково-разнотравно-австрийскополынные на солонцах 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красноватый, овсяница бороздчатая, морковник Бессера, подмаренник настоящий, солонечник точечный, полынь австрийская)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Дерновиннозлаково-полынно-разнотравные на солонцах 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тонконог тонкий, ковыль красноватый, полынь сизая, полынь австрийская, солонечник точечный, лапчатка прямостоячая, вероника серебристая)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Злаково-полнные на солонцах 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вострец ветвистый, тонконого тонкий, полынь Шренковская, полынь австрийская, полынь сизая)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Дерновиннозлаково-разнотравно-австрийскополынные на солонцах 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красноватый, овсяница бороздчатая, морковник Бессера, подмаренник настоящий, солонечник точечный, полынь австрийская)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Дерновиннозлаково-полынно-разнотравные на солонцах 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тонконог тонкий, ковыль красноватый, полынь сизая, полынь австрийская, солонечник точечный, лапчатка прямостоячая, вероника серебристая)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(83)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Вейниково-осоково-понтийскополынные на солодях заболоченных тяжелосуглинистых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(вейник наземный, осока ранняя, полынь понтийская)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(86)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Лебедово-бескильницево-шренковскополынные на солончаках луговых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(лебеда бородавчатая, бескильница тончайшая, полынь Шренковская)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Злаково-полнные на солонцах 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вострец ветвистый, тонконог тонкий, полынь Шренковская, полынь австрийская, полынь сизая)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.Злаково-шренковскополынные на солонцах лугово-черноземых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(бескильница тончайшая, пырйе ползучий, полынь Шренковская)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Злаково-полнные на солонцах 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вострец ветвистый, тонконог тонкий, полынь Шренковская, полынь австрийская, полынь сизая)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Дерновиннозлаково-разнотравно-австрийскополынные на солонцах 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красноватый, овсяница бороздчатая, морковник Бессера, подмаренник настоящий, солонечник точечный, полынь австрийская)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(89)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Злаково-холоднополнные на солонцах 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тонконог тонкий, пырей ползучий, полынь холодная)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Разнотравно-злаково-понтийскополынные с осокой на солонцы 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(прострел раскрытый, лапчатка прямостоячая, вейник наземный, овсяница бороздчатая, полынь понтийская, осока приземистая)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Полынно-злаковые на солонцах каштановых (полынь Шренковская, полынь холодная, овсяница бороздчатая, пырей ползучий)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Дерновиннозлаково-полынно-разнотравные на черноземных южных среднесуглинистых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тонконог тонкий, ковыль красноватый, полынь сизая, полынь австрийская, солонечник точечный, лапчатка прямостоячая, вероника серебристая)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Тырсово-разнотравно-полынные на черноземах южных среднесуглинистых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волосатик, вероника серебристая, василистик малый, полынь сизая, полынь австрийская)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Дерновиннозлаково-холоднополынные на черноземах южных среднесуглинистых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тонконог тонкий, полынь холодная)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Дерновиннозлаково-холоднополынно-серебристоверониковые на солонцах 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тонконог тонкий, ковыль красноватый, полынь холодная, вероника серебристая)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Злаково-полнные на солонцах 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вострец ветвистый, тонконог тонкий, полынь Шренковская, полынь австрийская, полынь сизая)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Дерновиннозлаково-разнотравно-австрийскополынные на солонцах 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красноватый, овсяница бороздчатая, морковник Бессера, подмаренник настоящий, солонечник точечный, полынь австрийская)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Полынно-злаковые на солонцах 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(полынь Шренковская, полынь холодная, овсяница бороздчатая, пырей ползучий)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Злаково-полнные на солонцах 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пырей ползучий, полынь Шренковская)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(107)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Разнотравно-вейниково-осоковые с кустарниковополынью на солодях дерновых среднесуглинистых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(лабазник вязолистый, лабазник шестилепестный, вероника длиннолистная, вейник наземный, осока стройная, полынь кустарниковая)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15Аа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Осоково-понтийскополынно-вейниковые на солодях дерновых среднесуглинистых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(осока стройная, полынь понтийская, вейник наземный)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Злаково-полнные на солонцах 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пырей ползучий, полынь австрийская, полынь Шренковская)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Злаково-разнотравно-австрийскополынные на солонцах 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красноватый, вейник наземный, василистик малый, лапчатка прямостоячая, полынь австрийская)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Злаково-полнные на солонцах 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пырей ползучий, полынь австрийская, полынь Шренковская)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Дерновиннозлаково-разнотравно-австрийскополынные на солонцах 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красноватый, овсяница бороздчатая, морковник Бессера, подмаренник настоящий, солонечник точечный, полынь австрийская)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Шренковскополынно-перейны на солонцах 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(полынь Шренковская, пырей ползучий)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Дерновиннозлаково-полынно-разнотравные на черноземных южных среднесуглинистых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тонконог тонкий, ковыль красноватый, полынь сизая, полынь австрийская, солонечник точечный, лапчатка прямостоячая, вероника серебристая)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Тырсово-разнотравно-полынные на черноземах южных среднесуглинистых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волосатик, вероника серебристая, василистик малый, полынь сизая, полынь австрийская)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Дерновиннозлаково-полынно-разнотравные на солонцах 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тонконого тонкий, ковыль красноватый, полынь сизая, полынь австрийская, солонечник точечный, лапчатка прямостоячая, вероника серебристая)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Дерновиннозлаково-разнотравно-австрийскополынные на солонцах 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красноватый, овсяница бороздчатая, морковник Бессера, подмаренник настоящий, солонечник точечный, полынь австрийская)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Злаково-полнные на солонцах 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вострец ветвистый, тонконого тонкий, полынь Шренковская, полынь австрийская, полынь сизая)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Разнотравно-злаково-полынные на солонцах 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(прострел раскрытый, лапчатка прямостоячая, ковыль красноватый, тонконог тонкий, овсяница бороздчатая, вейник наземный, полынь сизая, полынь австрийская)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Дерновиннозлаково-разнотравно-австрийскополынные на солонцах 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красноватый, овсяница бороздчатая, морковник Бессера, подмаренник настоящий, солонечник точечный, полынь австрийская)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Злаково-полнные на солонцах 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вострец ветвистый, тонконого тонкий, полынь Шренковская, полынь австрийская, полынь сизая)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Дерновиннозлаково-полынно-разнотравные на солонцах 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тонконого тонкий, ковыль красноватый, полынь сизая, полынь австрийская, солонечник точечный, лапчатка прямостоячая, вероника серебристая)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Дерновиннозлаково-разнотравно-австрийскополынные на солонцах 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красноватый, овсяница бороздчатая, морковник Бессера, подмаренник настоящий, солонечник точечный, полынь австрийская)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(98)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Полынно-злаково-кермековые на солонцах 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(полынь Шренковская, полынь австрийская, бескильница тончайшая, пырей ползучий, кермек Гмелина)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(94)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Полынно-злаковые на солонцах 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(полынь холодная, полынь Шренковская, овсяница бороздчатая, тонконог тонкий, пырей ползучий)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Полынно-дерновиннозлаково-солонечниковые на солонцах лугово-черноземных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(полынь сизая, полынь австрийская, овсяница бороздчатая, тонконог тонкий, ковыль волосатик, солонечник точечный)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Острецово-бескильницевые на солонцах-черноземных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(острец ветвистый, бескильница тончайшая)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20Аа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Разнотравно-полынно-дерновиннозлаковый на лугово-черноземных осолоделых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(лабазник шестилепестный, морковник Бессера, полынь армянская, полынь понтийская, ковыль перистый, овсец пустынный)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 Населенный пункт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 Населенный пункт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 Населенный пункт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 Населенный пункт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 Кладбища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 Кладбища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 Кладбища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 Кладбища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 Кладбища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 Кладбища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 Кладбища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 Кладбища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 Кладбища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 Свалка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 Свалка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 Свалка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 Свалка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 Свалка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 Свалка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 Свалка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 Тростниковые болота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тростниковые болота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 Тростниковые болота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тростниковые болота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 Населенный пункт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 Населенный пункт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 Населенный пункт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 Населенный пункт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 Залежь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 Залежь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 Залежь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 Залежь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 Залежь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 Залежь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 Залежь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 Залежь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 Залежь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 Залежь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 Залежь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 Залежь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 Залежь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 Пашня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 Пашня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 Пашня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 Пашня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 Пашня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 Пашня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 Пашня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 Пашня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урожайность по контуру: центнеров на гектар сухой массы (числитель), центнеров на гектар кормовых единиц (знаменатель)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Кормозапас по контуру: центнеров на гектар сухой массы (числитель),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центнеров на гектар кормовых единиц (знаменатель)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Культуртехническое состояние, наличие лекарственных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использованию, вид скота. Рекомендуемые мероприятия по улучшению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затырсованные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Упорядочить выпас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затырсованные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затырсованные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 сбитые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подмаренник настоящий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затырсованные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 сбитые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подмаренник настоящий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затырсованные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Упорядочить выпас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затырсованные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затырсованные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затырсованные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затырсованные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затырсованные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Упорядочить выпас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подмаренник настоящий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затырсованные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Упорядочить выпас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затырсованные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2025 - 2029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объектах пастбищной инфраструктуры</w:t>
      </w:r>
      <w:r>
        <w:br/>
      </w:r>
      <w:r>
        <w:rPr>
          <w:rFonts w:ascii="Times New Roman"/>
          <w:b/>
          <w:i w:val="false"/>
          <w:color w:val="000000"/>
        </w:rPr>
        <w:t>и о сервитутах для прогона сельскохозяйственных животных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пастбищной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объектов пастбищной инфраструктуры,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Требующих строительства (реконструкции),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Обводнительные сооружения (скважины, трубчатые и шахтные колодцы, копани)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мосты,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Скотопрогонные трассы, скотоостановочные и водопойные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купки овец, кошары и отгороженные места, ограждения пастбищ, изгороди (в том числе электроизгороди), загоны для загонно-порционного выпаса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Расколы для ветеринарной обработки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объекты, предназначенные для обеспечения электрической и тепловой энергией, объекты по использованию возобновляемых и альтернативных 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и другие виды жизнеобеспечения, сооружения для сезонного проживания персонала и иное имущество, необходимое для содержания и использования пастбищ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2025 - 2029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Распределение пастбищ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площадь пастбищ для сельскохозяйственных животных, тысяч 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общественных пастбищ, тысяч 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отгонных пастбищ, тысяч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Жылы-Булакский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Хмельницкое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Маралды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с.Жылыбулак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с.Сахновка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с.Кольбулак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Александровский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Александровка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Жанааул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Алексеевка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Куркамыс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Галкинский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Галкино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Арбаиген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Ботабас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Чигириновка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Шарбакты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Сынтас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Богодаровка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Малиновка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Татьяновка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Назаровка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Орловский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Орловка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Сосновка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Заборовка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Красиловка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Шалдай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Садык-Ащи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Чушкалы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Есильбай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сельскохозяйственных животных необходимо 109 728 тысяч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общественных пастбищах выпасается 14108 голов, площадью 70540 тыс. га, на отдаленных пастбищах-25 971 голов, площадью 39188 тыс.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Данные о количестве гуртов, отар, табунов, сформированных по видам и половозрастным группам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округов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молодняк,(ярки, козочки)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(баранчики, козлики)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жеребцы, кобылы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Александровка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Жанааул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Алексеевка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Кургамыс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Галкинский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Галкино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Арбаиген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Ботабас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Чигириновка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Жылы-Булакский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Хмельницкое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Жылы-Булак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Кольбулак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Маралды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Сахновка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Орловка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Сосновка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Заборовка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Красиловка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Шалдайский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Шалдай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Садык-Ащи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Чушкалы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Есильбай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Шарбакты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Сынтас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Богодаровка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Малиновка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Татьяновка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с.Назаровка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2025 - 2029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численности поголовья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животных для выпаса на отгонных пастбищах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Александровка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Жанааул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Алексеевка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Кургамыс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Галкино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Арбаиген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Ботабас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Чигириновка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Жылы-Булакский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Хмельницкое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Жылы-Булак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Кольбулак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Маралды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Сахновка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Орловка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Сосновка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Заборовка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Красиловка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Шалдайский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Шалдай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Садык-Ащи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Шошкалы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Есильбай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Шарбакты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Сынтас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Богодаровка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Малиновка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Татьяновка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Назаровка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Наименование: государственное учреждение "Отдел земельных отношений Щербактинского райна"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Павлодарская область, Щербактинский район улица Тәуелсіздік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 (71836) 21651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ozo.ashr@pavlodar.gov.kz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2025 - 2029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участков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и 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и 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и 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и осень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и 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и 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и 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и осень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и 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и 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Рекомендуемые схемы пастбищеоборотов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2025 - 2029 год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(карта) расположения пастбищ на территории административно-</w:t>
      </w:r>
      <w:r>
        <w:br/>
      </w:r>
      <w:r>
        <w:rPr>
          <w:rFonts w:ascii="Times New Roman"/>
          <w:b/>
          <w:i w:val="false"/>
          <w:color w:val="000000"/>
        </w:rPr>
        <w:t>территориальной единицы в разрезе категорий земель, на которой указывается</w:t>
      </w:r>
      <w:r>
        <w:br/>
      </w:r>
      <w:r>
        <w:rPr>
          <w:rFonts w:ascii="Times New Roman"/>
          <w:b/>
          <w:i w:val="false"/>
          <w:color w:val="000000"/>
        </w:rPr>
        <w:t>границы, площади и виды пастбищ, в том числе отгонных, сезонных, аридных и</w:t>
      </w:r>
      <w:r>
        <w:br/>
      </w:r>
      <w:r>
        <w:rPr>
          <w:rFonts w:ascii="Times New Roman"/>
          <w:b/>
          <w:i w:val="false"/>
          <w:color w:val="000000"/>
        </w:rPr>
        <w:t>культурных, сведения об их собственниках или землепользователях на основании</w:t>
      </w:r>
      <w:r>
        <w:br/>
      </w:r>
      <w:r>
        <w:rPr>
          <w:rFonts w:ascii="Times New Roman"/>
          <w:b/>
          <w:i w:val="false"/>
          <w:color w:val="000000"/>
        </w:rPr>
        <w:t>правоустанавливающих и идентификационных документов на земельный участок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96200" cy="798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798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2025 - 2029 год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(карта) с обозначением пастбищ, предназначенных для нужд населения</w:t>
      </w:r>
      <w:r>
        <w:br/>
      </w:r>
      <w:r>
        <w:rPr>
          <w:rFonts w:ascii="Times New Roman"/>
          <w:b/>
          <w:i w:val="false"/>
          <w:color w:val="000000"/>
        </w:rPr>
        <w:t>по выпасу сельскохозяйственных животных личного подворья, в том числе</w:t>
      </w:r>
      <w:r>
        <w:br/>
      </w:r>
      <w:r>
        <w:rPr>
          <w:rFonts w:ascii="Times New Roman"/>
          <w:b/>
          <w:i w:val="false"/>
          <w:color w:val="000000"/>
        </w:rPr>
        <w:t>общественных пастбищ, на которой указываются границы и площади пастбищ, в том</w:t>
      </w:r>
      <w:r>
        <w:br/>
      </w:r>
      <w:r>
        <w:rPr>
          <w:rFonts w:ascii="Times New Roman"/>
          <w:b/>
          <w:i w:val="false"/>
          <w:color w:val="000000"/>
        </w:rPr>
        <w:t>числе общественных пастбищ, предназначенных для нужд населения по выпасу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животных личного подворья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7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2025 - 2029 год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(карта) с обозначением рекомендуемых схем пастбищеоборотов,</w:t>
      </w:r>
      <w:r>
        <w:br/>
      </w:r>
      <w:r>
        <w:rPr>
          <w:rFonts w:ascii="Times New Roman"/>
          <w:b/>
          <w:i w:val="false"/>
          <w:color w:val="000000"/>
        </w:rPr>
        <w:t>на которой указываются схемы пастбищеоборотов, рекомендуемые</w:t>
      </w:r>
      <w:r>
        <w:br/>
      </w:r>
      <w:r>
        <w:rPr>
          <w:rFonts w:ascii="Times New Roman"/>
          <w:b/>
          <w:i w:val="false"/>
          <w:color w:val="000000"/>
        </w:rPr>
        <w:t>на основании геоботанического обследования пастбищ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44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4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2025 - 2029 год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(карта) с обозначением сервитутов для прогона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животных, скотопрогонных трасс и иных объектов пастбищной инфраструктуры,</w:t>
      </w:r>
      <w:r>
        <w:br/>
      </w:r>
      <w:r>
        <w:rPr>
          <w:rFonts w:ascii="Times New Roman"/>
          <w:b/>
          <w:i w:val="false"/>
          <w:color w:val="000000"/>
        </w:rPr>
        <w:t>а также скотомогильников (биометрических ям), на которой указываются</w:t>
      </w:r>
      <w:r>
        <w:br/>
      </w:r>
      <w:r>
        <w:rPr>
          <w:rFonts w:ascii="Times New Roman"/>
          <w:b/>
          <w:i w:val="false"/>
          <w:color w:val="000000"/>
        </w:rPr>
        <w:t>сервитуты для прогона сельскохозяйственных животных, скотопрогонные</w:t>
      </w:r>
      <w:r>
        <w:br/>
      </w:r>
      <w:r>
        <w:rPr>
          <w:rFonts w:ascii="Times New Roman"/>
          <w:b/>
          <w:i w:val="false"/>
          <w:color w:val="000000"/>
        </w:rPr>
        <w:t>трассы, объекты пастбищной инфраструктуры, местоположения</w:t>
      </w:r>
      <w:r>
        <w:br/>
      </w:r>
      <w:r>
        <w:rPr>
          <w:rFonts w:ascii="Times New Roman"/>
          <w:b/>
          <w:i w:val="false"/>
          <w:color w:val="000000"/>
        </w:rPr>
        <w:t>скотомогильников (биометрических ям)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454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2025 - 2029 год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(карта) с обозначением пастбищ, которые могут быть</w:t>
      </w:r>
      <w:r>
        <w:br/>
      </w:r>
      <w:r>
        <w:rPr>
          <w:rFonts w:ascii="Times New Roman"/>
          <w:b/>
          <w:i w:val="false"/>
          <w:color w:val="000000"/>
        </w:rPr>
        <w:t>предоставлены в землепользование пастбищепользователям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0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0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2025 - 2029 год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(карта) расположения пастбищ, подлежащих резервированию</w:t>
      </w:r>
      <w:r>
        <w:br/>
      </w:r>
      <w:r>
        <w:rPr>
          <w:rFonts w:ascii="Times New Roman"/>
          <w:b/>
          <w:i w:val="false"/>
          <w:color w:val="000000"/>
        </w:rPr>
        <w:t>в целях удовлетворения нужд населения, по выпасу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животных личного подворья, на которой указываются границы и площади</w:t>
      </w:r>
      <w:r>
        <w:br/>
      </w:r>
      <w:r>
        <w:rPr>
          <w:rFonts w:ascii="Times New Roman"/>
          <w:b/>
          <w:i w:val="false"/>
          <w:color w:val="000000"/>
        </w:rPr>
        <w:t>пастбищ, подлежащих резервированию в целях удовлетворения нужд</w:t>
      </w:r>
      <w:r>
        <w:br/>
      </w:r>
      <w:r>
        <w:rPr>
          <w:rFonts w:ascii="Times New Roman"/>
          <w:b/>
          <w:i w:val="false"/>
          <w:color w:val="000000"/>
        </w:rPr>
        <w:t>населения по выпасу сельскохозяйственных животных личного подворья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97800" cy="812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2025 - 2029 год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доступа к водоисточникам (озерам, рекам, прудам, копаням,</w:t>
      </w:r>
      <w:r>
        <w:br/>
      </w:r>
      <w:r>
        <w:rPr>
          <w:rFonts w:ascii="Times New Roman"/>
          <w:b/>
          <w:i w:val="false"/>
          <w:color w:val="000000"/>
        </w:rPr>
        <w:t>оросительным или обводнительным каналам, трубчатым или шахтным</w:t>
      </w:r>
      <w:r>
        <w:br/>
      </w:r>
      <w:r>
        <w:rPr>
          <w:rFonts w:ascii="Times New Roman"/>
          <w:b/>
          <w:i w:val="false"/>
          <w:color w:val="000000"/>
        </w:rPr>
        <w:t>колодцам), составленная согласно норме потребления воды, на которой</w:t>
      </w:r>
      <w:r>
        <w:br/>
      </w:r>
      <w:r>
        <w:rPr>
          <w:rFonts w:ascii="Times New Roman"/>
          <w:b/>
          <w:i w:val="false"/>
          <w:color w:val="000000"/>
        </w:rPr>
        <w:t>указываются маршруты передвижения животных к водоисточникам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2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2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2025 - 2029 год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размещения поголовья сельскохозяйственных животных</w:t>
      </w:r>
      <w:r>
        <w:br/>
      </w:r>
      <w:r>
        <w:rPr>
          <w:rFonts w:ascii="Times New Roman"/>
          <w:b/>
          <w:i w:val="false"/>
          <w:color w:val="000000"/>
        </w:rPr>
        <w:t>на отгонных пастбищах, на которой указываются границы и площади</w:t>
      </w:r>
      <w:r>
        <w:br/>
      </w:r>
      <w:r>
        <w:rPr>
          <w:rFonts w:ascii="Times New Roman"/>
          <w:b/>
          <w:i w:val="false"/>
          <w:color w:val="000000"/>
        </w:rPr>
        <w:t>отгонных пастбищ для размещения сельскохозяйственных животных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85100" cy="829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829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2025 - 2029 год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Проектное распределение (перераспределение) пастбищ между сельскими</w:t>
      </w:r>
      <w:r>
        <w:br/>
      </w:r>
      <w:r>
        <w:rPr>
          <w:rFonts w:ascii="Times New Roman"/>
          <w:b/>
          <w:i w:val="false"/>
          <w:color w:val="000000"/>
        </w:rPr>
        <w:t>населенными пунктами, входящих в сельский округ, на котором указывается</w:t>
      </w:r>
      <w:r>
        <w:br/>
      </w:r>
      <w:r>
        <w:rPr>
          <w:rFonts w:ascii="Times New Roman"/>
          <w:b/>
          <w:i w:val="false"/>
          <w:color w:val="000000"/>
        </w:rPr>
        <w:t>схема распределения (перераспеделения) пастбищ между сельскими населенными</w:t>
      </w:r>
      <w:r>
        <w:br/>
      </w:r>
      <w:r>
        <w:rPr>
          <w:rFonts w:ascii="Times New Roman"/>
          <w:b/>
          <w:i w:val="false"/>
          <w:color w:val="000000"/>
        </w:rPr>
        <w:t>пунктами сельского округа для поголовья сельскохозяйственных животных</w:t>
      </w:r>
      <w:r>
        <w:br/>
      </w:r>
      <w:r>
        <w:rPr>
          <w:rFonts w:ascii="Times New Roman"/>
          <w:b/>
          <w:i w:val="false"/>
          <w:color w:val="000000"/>
        </w:rPr>
        <w:t>физических и юридических лиц, не обеспеченных пастбищами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8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