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7b9c" w14:textId="57f7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Успенского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19 декабря 2025 года № 207/45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Успенский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Успенского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320 324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Успенского районного маслихата Павлодарской области от 09.04.2026 </w:t>
      </w:r>
      <w:r>
        <w:rPr>
          <w:rFonts w:ascii="Times New Roman"/>
          <w:b w:val="false"/>
          <w:i w:val="false"/>
          <w:color w:val="00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Равнопольского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71 785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Успенского районного маслихата Павлодарской области от 09.04.2026 </w:t>
      </w:r>
      <w:r>
        <w:rPr>
          <w:rFonts w:ascii="Times New Roman"/>
          <w:b w:val="false"/>
          <w:i w:val="false"/>
          <w:color w:val="00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Ольгинского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65 053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Успенского районного маслихата Павлодарской области от 09.04.2026 </w:t>
      </w:r>
      <w:r>
        <w:rPr>
          <w:rFonts w:ascii="Times New Roman"/>
          <w:b w:val="false"/>
          <w:i w:val="false"/>
          <w:color w:val="00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Новопокровского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109 372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Успенского районного маслихата Павлодарской области от 09.04.2026 </w:t>
      </w:r>
      <w:r>
        <w:rPr>
          <w:rFonts w:ascii="Times New Roman"/>
          <w:b w:val="false"/>
          <w:i w:val="false"/>
          <w:color w:val="00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Лозовского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82 883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Успенского районного маслихата Павлодарской области от 09.04.2026 </w:t>
      </w:r>
      <w:r>
        <w:rPr>
          <w:rFonts w:ascii="Times New Roman"/>
          <w:b w:val="false"/>
          <w:i w:val="false"/>
          <w:color w:val="00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Конырозекского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63 083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Успенского районного маслихата Павлодарской области от 09.04.2026 </w:t>
      </w:r>
      <w:r>
        <w:rPr>
          <w:rFonts w:ascii="Times New Roman"/>
          <w:b w:val="false"/>
          <w:i w:val="false"/>
          <w:color w:val="00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Козыкеткенского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"/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60 671 тысяч тенге, в том числе:</w:t>
      </w:r>
    </w:p>
    <w:bookmarkEnd w:id="8"/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23 685 тысяч тенге;</w:t>
      </w:r>
    </w:p>
    <w:bookmarkEnd w:id="9"/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 тысяч тенге;</w:t>
      </w:r>
    </w:p>
    <w:bookmarkEnd w:id="10"/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36 858 тысяч тенге;</w:t>
      </w:r>
    </w:p>
    <w:bookmarkEnd w:id="11"/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60 671 тысяч тенге;</w:t>
      </w:r>
    </w:p>
    <w:bookmarkEnd w:id="12"/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14"/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bookmarkEnd w:id="15"/>
    <w:bookmarkStart w:name="z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End w:id="16"/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бюджетах сельских округов Успенского района на 2026 год объемы субвенций, передаваемых из районного бюджета, в общей сумме 307 302 тысяч тенге, в том числе:</w:t>
      </w:r>
    </w:p>
    <w:bookmarkEnd w:id="17"/>
    <w:bookmarkStart w:name="z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– 64 813 тысяч тенге;</w:t>
      </w:r>
    </w:p>
    <w:bookmarkEnd w:id="18"/>
    <w:bookmarkStart w:name="z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Равнопольский сельский округ – 47 265 тысяч тенге; </w:t>
      </w:r>
    </w:p>
    <w:bookmarkEnd w:id="19"/>
    <w:bookmarkStart w:name="z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– 39 938 тысяч тенге;</w:t>
      </w:r>
    </w:p>
    <w:bookmarkEnd w:id="20"/>
    <w:bookmarkStart w:name="z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33 366 тысяч тенге;</w:t>
      </w:r>
    </w:p>
    <w:bookmarkEnd w:id="21"/>
    <w:bookmarkStart w:name="z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– 60 707 тысяч тенге;</w:t>
      </w:r>
    </w:p>
    <w:bookmarkEnd w:id="22"/>
    <w:bookmarkStart w:name="z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– 24 355 тысяч тенге;</w:t>
      </w:r>
    </w:p>
    <w:bookmarkEnd w:id="23"/>
    <w:bookmarkStart w:name="z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– 36 858 тысяч тенге.</w:t>
      </w:r>
    </w:p>
    <w:bookmarkEnd w:id="24"/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9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2026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Успенского районного маслихата Павлодарской области от 09.04.2026 </w:t>
      </w:r>
      <w:r>
        <w:rPr>
          <w:rFonts w:ascii="Times New Roman"/>
          <w:b w:val="false"/>
          <w:i w:val="false"/>
          <w:color w:val="ff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9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9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9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2026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Успенского районного маслихата Павлодарской области от 09.04.2026 </w:t>
      </w:r>
      <w:r>
        <w:rPr>
          <w:rFonts w:ascii="Times New Roman"/>
          <w:b w:val="false"/>
          <w:i w:val="false"/>
          <w:color w:val="ff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10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10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10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2026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Успенского районного маслихата Павлодарской области от 09.04.2026 </w:t>
      </w:r>
      <w:r>
        <w:rPr>
          <w:rFonts w:ascii="Times New Roman"/>
          <w:b w:val="false"/>
          <w:i w:val="false"/>
          <w:color w:val="ff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10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10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11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2026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Успенского районного маслихата Павлодарской области от 09.04.2026 </w:t>
      </w:r>
      <w:r>
        <w:rPr>
          <w:rFonts w:ascii="Times New Roman"/>
          <w:b w:val="false"/>
          <w:i w:val="false"/>
          <w:color w:val="ff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11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11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2028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11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2026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Успенского районного маслихата Павлодарской области от 09.04.2026 </w:t>
      </w:r>
      <w:r>
        <w:rPr>
          <w:rFonts w:ascii="Times New Roman"/>
          <w:b w:val="false"/>
          <w:i w:val="false"/>
          <w:color w:val="ff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11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12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12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2026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Успенского районного маслихата Павлодарской области от 09.04.2026 </w:t>
      </w:r>
      <w:r>
        <w:rPr>
          <w:rFonts w:ascii="Times New Roman"/>
          <w:b w:val="false"/>
          <w:i w:val="false"/>
          <w:color w:val="ff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12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12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2028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12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13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13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2028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