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180f" w14:textId="0031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20 декабря 2024 года № 133/27 "Об Успенском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3 декабря 2025 года № 201/43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20 декабря 2024 года № 133/27 "Об Успенском районном бюджете на 2025 - 2027 годы" (зарегистрировано в государственном реестре нормативных правовых актов Республики Казахстан под № 204554)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Успенский районный бюджет на 2025 - 2027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3 574 945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2 504 818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3 844 103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45 003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314 161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201/43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133/27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