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c24b" w14:textId="1ccc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27 декабря 2024 года № 135/28 "О бюджетах сельских округов Успенского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27 ноября 2025 года № 199/42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27 декабря 2024 года № 135/28 "О бюджетах сельских округов Успенского района на 2025 - 2027 годы" (зарегистрировано в государственном реестре нормативных правовых актов Республики Казахстан по № 205039)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3 статьи 91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Успенский районный маслихат РЕШИЛ:";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141 508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Равнопольского сельского округа на 2025 - 2027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112 318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1 991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Ольгинского сельского округа на 2025 - 2027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224 821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211 704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459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Новопокровского сельского округа на 2025 - 2027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58 715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5 403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Лозовского сельского округа на 2025 - 2027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171 607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2 958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Конырозекского сельского округа на 2025 - 2027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6 028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Козыкеткенского сельского округа на 2025 - 2027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248 774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1 802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199/42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199/42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Равнопольского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199/42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Ольгинского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199/42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199/42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Лозовского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199/42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Конырозекского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199/42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Козыкеткенского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