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9580" w14:textId="bc99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Успенскому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7 октября 2025 года № 191/38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Успенскому району на 2025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