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7f3c" w14:textId="8787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20 декабря 2024 года № 133/27 "Об Успенском районном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21 августа 2025 года № 175/36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20 декабря 2024 года № 133/27 "Об Успенском районном бюджете на 2025 - 2027 годы" (зарегистрировано в государственном реестре нормативных правовых актов Республики Казахстан под № 204554)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Успенский районный бюджет на 2025 - 2027 годы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- 3 344 648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- 1 081 173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- 2 252 424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- 3 772 436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- 44 632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- 92 402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- 47 770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-472 420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- 472 420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Успенском районном бюджете на 2025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1 957 тысяч тенге -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26 183 тысяч тенге -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221 432 тысяч тенге -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268 190 тысяч тенге - реализация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11 801 тысяч тенге - на обеспечение функционирования автомобильных дорог в городах районного значения, селах, посҰлках, сельских округах.";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Успенского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2025 года № 175/36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133/27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