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435c" w14:textId="2914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27/235 "О бюджете Шакатского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ноября 2025 года № 38/319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Шакатского сельского округа на 2025 - 2027 годы" от 26 декабря 2024 года № 27/235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Шакатского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38/319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