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4a71" w14:textId="0e44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27/229 "О бюджете Луганского cельского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ноября 2025 года № 38/318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27/229 "О бюджете Луганского сельского округа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Луганского cельского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120 519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378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38/318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