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3d4f" w14:textId="5073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26 декабря 2024 года № 27/224 "О бюджете Ефремовского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28 ноября 2025 года № 38/316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26 декабря 2024 года № 27/224 "О бюджете Ефремовского сельского округа на 2025 - 2027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Ефремовского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314 592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299 453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2 146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38/316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27/224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Ефремовского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