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42a3" w14:textId="ea44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27/234 "О бюджете Черноярского cельского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октября 2025 года № 36/307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27/234 "О бюджете Черноярского сельского округа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Черноярского cельского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109 548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15 997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36/307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