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0847" w14:textId="844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27/231 "О бюджете села Ольгинка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27/231 "О бюджете села Ольгинка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