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2a3b" w14:textId="9592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27/228 "О бюджете Кенесского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октября 2025 года № 36/303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2025 - 2027 годы" от 26 декабря 2024 года № 27/228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251 767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36/303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