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cede" w14:textId="56cc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26 декабря 2024 года № 27/225 "О бюджете Зангарского сельского округа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октября 2025 года № 36/302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бюджете Зангарского сельского округа на 2025-2027 годы" от 26 декабря 2024 года № 27/225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Зангарского сельского округа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53 863 тысячи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46 042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55 594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1 731 тысяча тенге.".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2025 года № 36/302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27/225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Зангарского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