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7658" w14:textId="3e37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27/233 "О бюджете Чернорецкого cельского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30 сентября 2025 года № 35/293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декабря 2024 года № 27/233 "О бюджете Чернорецкого сельского округа на 2025 - 2027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Чернорецкого cельского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311 547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21 952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289 295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1 802 тысячи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35/293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cельского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