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151" w14:textId="ac3b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27/224 "О бюджете Ефремовского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сентября 2025 года № 35/290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27/224 "О бюджете Ефремовского сельского округа на 2025 - 2027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Ефремовского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313 683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299 453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315 829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2 146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35/290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Ефремовского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