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9ef1" w14:textId="edc9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2024 года № 26/220 "О Павлодарском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июля 2025 года № 33/282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2025 - 2027 годы" от 25 декабря 2024 года № 26/220 (зарегистрированное в Реестре государственной регистрации нормативных правовых актов за № 204779)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- 4 890 811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2 033 950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2 831 069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5 235 515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- 79 276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-344 083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- 344 083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текущие трансферты на 2025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тысяча тенге – на проведение ремонта объекта теплоснабжения аппарата акима села Ольгинка;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492 911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49 342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14 628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179 736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33/282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