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c1f3" w14:textId="3cac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26 декабря 2024 года № 27/232 "О бюджете Рождественского cельского округа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30 апреля 2025 года № 30/264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26 декабря 2024 года № 27/232 "О бюджете Рождественского cельского округа на 2025 - 2027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Рождественского cельского округа на 2025 - 2027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135 576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113 998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1 424 тысячи тенге.".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Павлодарского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2025 года № 30/264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27/232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Рождественского cельского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