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3e89" w14:textId="9913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26 декабря 2024 года № 27/231 "О бюджете села Ольгинка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30 апреля 2025 года № 30/263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декабря 2024 года № 27/231 "О бюджете села Ольгинка на 2025 - 2027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Ольгинка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162 648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3 099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30/263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27/231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