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43ab" w14:textId="b964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27/229 "О бюджете Луганского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27/229 "О бюджете Луганского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Луганского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120 518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