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1568" w14:textId="d121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27/228 "О бюджете Кенесского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Кенесского сельского округа на 2025 - 2027 годы" от 26 декабря 2024 года № 27/228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252 252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