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b2a2" w14:textId="a76b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26 декабря 2024 года № 27/227 "О бюджете cельского округа Кемеңгер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30 апреля 2025 года № 30/259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26 декабря 2024 года № 27/227 "О бюджете cельского округа Кемеңгер на 2025 - 2027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cельского округа Кемеңгер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148 813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3 736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30/259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27/227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cельского округа Кемеңгер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