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a120" w14:textId="6caa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27/225 "О бюджете Зангарского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Зангарского сельского округа на 2025 - 2027 годы" от 26 декабря 2024 года № 27/225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Зангарского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54 362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1 731 тысяча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30/257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