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9a3e" w14:textId="b919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26 декабря 2024 года № 27/224 "О бюджете Ефремовского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30 апреля 2025 года № 30/256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26 декабря 2024 года № 27/224 "О бюджете Ефремовского сельского округа на 2025 - 2027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Ефремовского сельского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313 945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298 453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316 091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2 146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30/256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 № 27/224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