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c5f0" w14:textId="a59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27/223 "О бюджете Григорьевского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27/223 "О бюджете Григорьевского сельского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3 739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