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4358" w14:textId="2534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29 сентября 2025 года № 261/9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2025 года № 11-р "О мерах по реализации Закона Республики Казахстан от 10 января 2025 года "О внесении изменений и дополнений в Кодекс Республики Казахстан об административных правонарушениях",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для осужденных к наказанию в виде привлечения к общественным работам, а также перечень организаций, в которых должны выполняться общественные работы в Павлодарском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Павлодарского района"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Павлодарского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сентября_2025 года № 261/9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Григорьевского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Ефремовского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Зангарского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Заринского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Кенесского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Луганского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Кемеңгер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Рождественского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Чернорецкого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Черноярского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Шакатского сельского округа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Ольгинка Павлодарского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