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0183" w14:textId="1570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Павлодарского района Павлодарской области от 23 июня 2025 года № 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"Об установлении классификации чрезвычайных ситуаций природного и техногенного характера" от 10 мая 2023 года № 240, аким Павлодарского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Павлодарского района Оразбекова Х. О.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