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2e23" w14:textId="9c9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Майского района от 27 февраля 2023 года № 43/2 "Об утверждении Положения о государственном учреждении "Отдела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20 мая 2025 года № 117/5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Типовым положением о государственном органе,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постановлением акимата Павлодарской области от 6 октября 2023 года № 244/3 "О передаче функций в сфере туризма"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27 февраля 2023 года № 43/2 "Об утверждении Положения о государственном учреждении "Отдела культуры, физической культуры и спорта Майского района"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Май ауданы әкімдігі, Май ауданының мәдениет, дене шынықтыру және спорт бөлімінің "Мәдени ойын-сауық орталығы" мемлекеттік қазыналық коммуналдық кәсіпорны."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16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"Май ауданының мәдениет, дене шынықтыру және спорт бөлімі" ММ басқару құзыретіне қатысты мәдениет, дене шынықтыру және спорт салалары және басқа да мәселелер бойынша баяндама, түсіндірме хаттар, ақпараттық-сараптама құжаттары мен анықтамалар дайындайды;"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Майского района Темирбулатовой О.Н.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