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9b82" w14:textId="2579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декабря 2025 года № 11/24 "О бюджете Баскольского сельского округа Майского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20 ноября 2025 года № 10/32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30 декабря 2024 года № 11/24 "О бюджете Баскольского сельского округа Майского района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Баскольского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539461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7439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539535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10/32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11/24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