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cee0" w14:textId="657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9/24 "О бюджете села Акжар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8/32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9/24 "О бюджете села Акжар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Акжар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8559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57701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8/32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