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e5f3" w14:textId="a13e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Майтубек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7/35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Майтубек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–28006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–32094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0тенге".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Майтубек на 2026 год объем субвенций, передаваемых из районного бюджета в сумме 28006 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