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69c65" w14:textId="8669c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Майского районного маслихата от 30 декабря 2025 года № 8/24 "О бюджете Майского сельского округа Майского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Майского районного маслихата Павлодарской области от 20 ноября 2025 года № 7/32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Майский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Майского районного маслихата от 30 декабря 2024 года № 8/24 "О бюджете Майского сельского округа Майского района на 2025 - 2027 годы"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следующей редакции: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Майского сельского округа на 2025 - 2027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59515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капитала–равно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–56848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–59628 тысячи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равно нулю, в том числе;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равно нулю;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113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Хызыр М.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2025 года № 7/32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 № 8/24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Майского сельского округа на 2025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коммунальным имуществом города районного значения села, поселка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Сальдо по операциям с финансовыми активами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